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CinzelDecorative" w:hAnsi="CinzelDecorative"/>
          <w:b/>
          <w:sz w:val="64"/>
        </w:rPr>
        <w:t>Inherited Weather</w:t>
      </w:r>
    </w:p>
    <w:p>
      <w:pPr>
        <w:jc w:val="center"/>
      </w:pPr>
      <w:r>
        <w:rPr>
          <w:i/>
          <w:sz w:val="36"/>
        </w:rPr>
        <w:t>Understanding intergenerational trauma and finding a new forecast.</w:t>
      </w:r>
    </w:p>
    <w:p>
      <w:pPr>
        <w:jc w:val="center"/>
      </w:pPr>
      <w:r>
        <w:rPr>
          <w:b/>
          <w:sz w:val="28"/>
        </w:rPr>
        <w:t>BookFoundry.AI</w:t>
      </w:r>
    </w:p>
    <w:p>
      <w:pPr>
        <w:jc w:val="center"/>
      </w:pPr>
      <w:r>
        <w:rPr>
          <w:sz w:val="20"/>
        </w:rPr>
        <w:t>BookFoundry.AI</w:t>
      </w:r>
    </w:p>
    <w:p>
      <w:pPr>
        <w:pStyle w:val="Heading2"/>
      </w:pPr>
      <w:r>
        <w:t>Understanding intergenerational trauma and finding a new forecast.</w:t>
      </w:r>
    </w:p>
    <w:p>
      <w:pPr>
        <w:pStyle w:val="Heading2"/>
      </w:pPr>
      <w:r>
        <w:t>BookFoundry.AI</w:t>
      </w:r>
    </w:p>
    <w:p>
      <w:pPr>
        <w:pStyle w:val="Heading2"/>
      </w:pPr>
      <w:r>
        <w:t>BookFoundry.AI</w:t>
      </w:r>
    </w:p>
    <w:p>
      <w:r>
        <w:t xml:space="preserve"> © 2026 BookFoundry.AI</w:t>
      </w:r>
      <w:r>
        <w:br/>
      </w:r>
      <w:r>
        <w:t xml:space="preserve">BookFoundry.AI </w:t>
      </w:r>
    </w:p>
    <w:p>
      <w:pPr>
        <w:pStyle w:val="Heading1"/>
      </w:pPr>
      <w:r>
        <w:t>Contents</w:t>
      </w:r>
    </w:p>
    <w:p>
      <w:pPr>
        <w:pStyle w:val="ListNumber"/>
      </w:pPr>
      <w:r>
        <w:rPr>
          <w:color w:val="0000FF"/>
          <w:u w:val="single"/>
        </w:rPr>
        <w:t>Introduction</w:t>
      </w:r>
      <w:r>
        <w:t xml:space="preserve"> </w:t>
      </w:r>
      <w:r>
        <w:t xml:space="preserve"> </w:t>
      </w:r>
      <w:r>
        <w:rPr>
          <w:color w:val="0000FF"/>
          <w:u w:val="single"/>
        </w:rPr>
        <w:t>The Air Before the Rain</w:t>
      </w:r>
      <w:r>
        <w:t xml:space="preserve"> </w:t>
      </w:r>
      <w:r>
        <w:t xml:space="preserve"> </w:t>
      </w:r>
    </w:p>
    <w:p>
      <w:pPr>
        <w:pStyle w:val="ListNumber"/>
      </w:pPr>
      <w:r>
        <w:rPr>
          <w:color w:val="0000FF"/>
          <w:u w:val="single"/>
        </w:rPr>
        <w:t>The Air Before the Rain</w:t>
      </w:r>
    </w:p>
    <w:p>
      <w:pPr>
        <w:pStyle w:val="ListNumber"/>
      </w:pPr>
      <w:r>
        <w:rPr>
          <w:color w:val="0000FF"/>
          <w:u w:val="single"/>
        </w:rPr>
        <w:t>Chapter 1: The Kitchen Table Forecast</w:t>
      </w:r>
      <w:r>
        <w:t xml:space="preserve"> </w:t>
      </w:r>
      <w:r>
        <w:t xml:space="preserve"> </w:t>
      </w:r>
      <w:r>
        <w:rPr>
          <w:color w:val="0000FF"/>
          <w:u w:val="single"/>
        </w:rPr>
        <w:t>The Kitchen Table Forecast</w:t>
      </w:r>
      <w:r>
        <w:t xml:space="preserve"> </w:t>
      </w:r>
      <w:r>
        <w:rPr>
          <w:color w:val="0000FF"/>
          <w:u w:val="single"/>
        </w:rPr>
        <w:t>The Meteorology of Mood</w:t>
      </w:r>
      <w:r>
        <w:t xml:space="preserve"> </w:t>
      </w:r>
      <w:r>
        <w:rPr>
          <w:color w:val="0000FF"/>
          <w:u w:val="single"/>
        </w:rPr>
        <w:t>Reading the Air</w:t>
      </w:r>
      <w:r>
        <w:t xml:space="preserve"> </w:t>
      </w:r>
      <w:r>
        <w:rPr>
          <w:color w:val="0000FF"/>
          <w:u w:val="single"/>
        </w:rPr>
        <w:t>The Ghost Storms</w:t>
      </w:r>
      <w:r>
        <w:t xml:space="preserve"> </w:t>
      </w:r>
      <w:r>
        <w:rPr>
          <w:color w:val="0000FF"/>
          <w:u w:val="single"/>
        </w:rPr>
        <w:t>The Old Barometer</w:t>
      </w:r>
      <w:r>
        <w:t xml:space="preserve"> </w:t>
      </w:r>
      <w:r>
        <w:t xml:space="preserve"> </w:t>
      </w:r>
    </w:p>
    <w:p>
      <w:pPr>
        <w:pStyle w:val="ListNumber"/>
      </w:pPr>
      <w:r>
        <w:rPr>
          <w:color w:val="0000FF"/>
          <w:u w:val="single"/>
        </w:rPr>
        <w:t>The Kitchen Table Forecast</w:t>
      </w:r>
    </w:p>
    <w:p>
      <w:pPr>
        <w:pStyle w:val="ListNumber"/>
      </w:pPr>
      <w:r>
        <w:rPr>
          <w:color w:val="0000FF"/>
          <w:u w:val="single"/>
        </w:rPr>
        <w:t>The Meteorology of Mood</w:t>
      </w:r>
    </w:p>
    <w:p>
      <w:pPr>
        <w:pStyle w:val="ListNumber"/>
      </w:pPr>
      <w:r>
        <w:rPr>
          <w:color w:val="0000FF"/>
          <w:u w:val="single"/>
        </w:rPr>
        <w:t>Reading the Air</w:t>
      </w:r>
    </w:p>
    <w:p>
      <w:pPr>
        <w:pStyle w:val="ListNumber"/>
      </w:pPr>
      <w:r>
        <w:rPr>
          <w:color w:val="0000FF"/>
          <w:u w:val="single"/>
        </w:rPr>
        <w:t>The Ghost Storms</w:t>
      </w:r>
    </w:p>
    <w:p>
      <w:pPr>
        <w:pStyle w:val="ListNumber"/>
      </w:pPr>
      <w:r>
        <w:rPr>
          <w:color w:val="0000FF"/>
          <w:u w:val="single"/>
        </w:rPr>
        <w:t>The Old Barometer</w:t>
      </w:r>
    </w:p>
    <w:p>
      <w:pPr>
        <w:pStyle w:val="ListNumber"/>
      </w:pPr>
      <w:r>
        <w:rPr>
          <w:color w:val="0000FF"/>
          <w:u w:val="single"/>
        </w:rPr>
        <w:t>Chapter 2: Blueprints in the Blood</w:t>
      </w:r>
      <w:r>
        <w:t xml:space="preserve"> </w:t>
      </w:r>
      <w:r>
        <w:t xml:space="preserve"> </w:t>
      </w:r>
      <w:r>
        <w:rPr>
          <w:color w:val="0000FF"/>
          <w:u w:val="single"/>
        </w:rPr>
        <w:t>The Unseen Blueprint</w:t>
      </w:r>
      <w:r>
        <w:t xml:space="preserve"> </w:t>
      </w:r>
      <w:r>
        <w:rPr>
          <w:color w:val="0000FF"/>
          <w:u w:val="single"/>
        </w:rPr>
        <w:t>The Emotional Floor Plan</w:t>
      </w:r>
      <w:r>
        <w:t xml:space="preserve"> </w:t>
      </w:r>
      <w:r>
        <w:rPr>
          <w:color w:val="0000FF"/>
          <w:u w:val="single"/>
        </w:rPr>
        <w:t>The Ghost in the Floorboards</w:t>
      </w:r>
      <w:r>
        <w:t xml:space="preserve"> </w:t>
      </w:r>
      <w:r>
        <w:rPr>
          <w:color w:val="0000FF"/>
          <w:u w:val="single"/>
        </w:rPr>
        <w:t>The Shape of a Fight</w:t>
      </w:r>
      <w:r>
        <w:t xml:space="preserve"> </w:t>
      </w:r>
      <w:r>
        <w:t xml:space="preserve"> </w:t>
      </w:r>
    </w:p>
    <w:p>
      <w:pPr>
        <w:pStyle w:val="ListNumber"/>
      </w:pPr>
      <w:r>
        <w:rPr>
          <w:color w:val="0000FF"/>
          <w:u w:val="single"/>
        </w:rPr>
        <w:t>The Unseen Blueprint</w:t>
      </w:r>
    </w:p>
    <w:p>
      <w:pPr>
        <w:pStyle w:val="ListNumber"/>
      </w:pPr>
      <w:r>
        <w:rPr>
          <w:color w:val="0000FF"/>
          <w:u w:val="single"/>
        </w:rPr>
        <w:t>The Emotional Floor Plan</w:t>
      </w:r>
    </w:p>
    <w:p>
      <w:pPr>
        <w:pStyle w:val="ListNumber"/>
      </w:pPr>
      <w:r>
        <w:rPr>
          <w:color w:val="0000FF"/>
          <w:u w:val="single"/>
        </w:rPr>
        <w:t>The Ghost in the Floorboards</w:t>
      </w:r>
    </w:p>
    <w:p>
      <w:pPr>
        <w:pStyle w:val="ListNumber"/>
      </w:pPr>
      <w:r>
        <w:rPr>
          <w:color w:val="0000FF"/>
          <w:u w:val="single"/>
        </w:rPr>
        <w:t>The Shape of a Fight</w:t>
      </w:r>
    </w:p>
    <w:p>
      <w:pPr>
        <w:pStyle w:val="ListNumber"/>
      </w:pPr>
      <w:r>
        <w:rPr>
          <w:color w:val="0000FF"/>
          <w:u w:val="single"/>
        </w:rPr>
        <w:t>Chapter 3: The Emotional Heirlooms You Never Asked For</w:t>
      </w:r>
      <w:r>
        <w:t xml:space="preserve"> </w:t>
      </w:r>
      <w:r>
        <w:t xml:space="preserve"> </w:t>
      </w:r>
      <w:r>
        <w:rPr>
          <w:color w:val="0000FF"/>
          <w:u w:val="single"/>
        </w:rPr>
        <w:t>The Heirlooms You Never Asked For</w:t>
      </w:r>
      <w:r>
        <w:t xml:space="preserve"> </w:t>
      </w:r>
      <w:r>
        <w:rPr>
          <w:color w:val="0000FF"/>
          <w:u w:val="single"/>
        </w:rPr>
        <w:t>The Curator's Dilemma</w:t>
      </w:r>
      <w:r>
        <w:t xml:space="preserve"> </w:t>
      </w:r>
      <w:r>
        <w:rPr>
          <w:color w:val="0000FF"/>
          <w:u w:val="single"/>
        </w:rPr>
        <w:t>When the Baggage Is Bolted Down</w:t>
      </w:r>
      <w:r>
        <w:t xml:space="preserve"> </w:t>
      </w:r>
      <w:r>
        <w:rPr>
          <w:color w:val="0000FF"/>
          <w:u w:val="single"/>
        </w:rPr>
        <w:t>A Pantry Full of Fear</w:t>
      </w:r>
      <w:r>
        <w:t xml:space="preserve"> </w:t>
      </w:r>
      <w:r>
        <w:rPr>
          <w:color w:val="0000FF"/>
          <w:u w:val="single"/>
        </w:rPr>
        <w:t>The Custodian’s Clause</w:t>
      </w:r>
      <w:r>
        <w:t xml:space="preserve"> </w:t>
      </w:r>
      <w:r>
        <w:t xml:space="preserve"> </w:t>
      </w:r>
    </w:p>
    <w:p>
      <w:pPr>
        <w:pStyle w:val="ListNumber"/>
      </w:pPr>
      <w:r>
        <w:rPr>
          <w:color w:val="0000FF"/>
          <w:u w:val="single"/>
        </w:rPr>
        <w:t>The Heirlooms You Never Asked For</w:t>
      </w:r>
    </w:p>
    <w:p>
      <w:pPr>
        <w:pStyle w:val="ListNumber"/>
      </w:pPr>
      <w:r>
        <w:rPr>
          <w:color w:val="0000FF"/>
          <w:u w:val="single"/>
        </w:rPr>
        <w:t>The Curator's Dilemma</w:t>
      </w:r>
    </w:p>
    <w:p>
      <w:pPr>
        <w:pStyle w:val="ListNumber"/>
      </w:pPr>
      <w:r>
        <w:rPr>
          <w:color w:val="0000FF"/>
          <w:u w:val="single"/>
        </w:rPr>
        <w:t>When the Baggage Is Bolted Down</w:t>
      </w:r>
    </w:p>
    <w:p>
      <w:pPr>
        <w:pStyle w:val="ListNumber"/>
      </w:pPr>
      <w:r>
        <w:rPr>
          <w:color w:val="0000FF"/>
          <w:u w:val="single"/>
        </w:rPr>
        <w:t>A Pantry Full of Fear</w:t>
      </w:r>
    </w:p>
    <w:p>
      <w:pPr>
        <w:pStyle w:val="ListNumber"/>
      </w:pPr>
      <w:r>
        <w:rPr>
          <w:color w:val="0000FF"/>
          <w:u w:val="single"/>
        </w:rPr>
        <w:t>The Custodian’s Clause</w:t>
      </w:r>
    </w:p>
    <w:p>
      <w:pPr>
        <w:pStyle w:val="ListNumber"/>
      </w:pPr>
      <w:r>
        <w:rPr>
          <w:color w:val="0000FF"/>
          <w:u w:val="single"/>
        </w:rPr>
        <w:t>Chapter 4: Mapping the Ghost Pains</w:t>
      </w:r>
      <w:r>
        <w:t xml:space="preserve"> </w:t>
      </w:r>
      <w:r>
        <w:t xml:space="preserve"> </w:t>
      </w:r>
      <w:r>
        <w:rPr>
          <w:color w:val="0000FF"/>
          <w:u w:val="single"/>
        </w:rPr>
        <w:t>The Pain Is Real, The Limb Is Not</w:t>
      </w:r>
      <w:r>
        <w:t xml:space="preserve"> </w:t>
      </w:r>
      <w:r>
        <w:rPr>
          <w:color w:val="0000FF"/>
          <w:u w:val="single"/>
        </w:rPr>
        <w:t>The Cartographer's Tools</w:t>
      </w:r>
      <w:r>
        <w:t xml:space="preserve"> </w:t>
      </w:r>
      <w:r>
        <w:rPr>
          <w:color w:val="0000FF"/>
          <w:u w:val="single"/>
        </w:rPr>
        <w:t>The Danger of a False Confession</w:t>
      </w:r>
      <w:r>
        <w:t xml:space="preserve"> </w:t>
      </w:r>
      <w:r>
        <w:rPr>
          <w:color w:val="0000FF"/>
          <w:u w:val="single"/>
        </w:rPr>
        <w:t>The Hum of a Past Failure</w:t>
      </w:r>
      <w:r>
        <w:t xml:space="preserve"> </w:t>
      </w:r>
      <w:r>
        <w:rPr>
          <w:color w:val="0000FF"/>
          <w:u w:val="single"/>
        </w:rPr>
        <w:t>An Introduction, Not an Exorcism</w:t>
      </w:r>
      <w:r>
        <w:t xml:space="preserve"> </w:t>
      </w:r>
      <w:r>
        <w:t xml:space="preserve"> </w:t>
      </w:r>
    </w:p>
    <w:p>
      <w:pPr>
        <w:pStyle w:val="ListNumber"/>
      </w:pPr>
      <w:r>
        <w:rPr>
          <w:color w:val="0000FF"/>
          <w:u w:val="single"/>
        </w:rPr>
        <w:t>The Pain Is Real, The Limb Is Not</w:t>
      </w:r>
    </w:p>
    <w:p>
      <w:pPr>
        <w:pStyle w:val="ListNumber"/>
      </w:pPr>
      <w:r>
        <w:rPr>
          <w:color w:val="0000FF"/>
          <w:u w:val="single"/>
        </w:rPr>
        <w:t>The Cartographer's Tools</w:t>
      </w:r>
    </w:p>
    <w:p>
      <w:pPr>
        <w:pStyle w:val="ListNumber"/>
      </w:pPr>
      <w:r>
        <w:rPr>
          <w:color w:val="0000FF"/>
          <w:u w:val="single"/>
        </w:rPr>
        <w:t>The Danger of a False Confession</w:t>
      </w:r>
    </w:p>
    <w:p>
      <w:pPr>
        <w:pStyle w:val="ListNumber"/>
      </w:pPr>
      <w:r>
        <w:rPr>
          <w:color w:val="0000FF"/>
          <w:u w:val="single"/>
        </w:rPr>
        <w:t>The Hum of a Past Failure</w:t>
      </w:r>
    </w:p>
    <w:p>
      <w:pPr>
        <w:pStyle w:val="ListNumber"/>
      </w:pPr>
      <w:r>
        <w:rPr>
          <w:color w:val="0000FF"/>
          <w:u w:val="single"/>
        </w:rPr>
        <w:t>An Introduction, Not an Exorcism</w:t>
      </w:r>
    </w:p>
    <w:p>
      <w:pPr>
        <w:pStyle w:val="ListNumber"/>
      </w:pPr>
      <w:r>
        <w:rPr>
          <w:color w:val="0000FF"/>
          <w:u w:val="single"/>
        </w:rPr>
        <w:t>Chapter 5: The Weight of a Name</w:t>
      </w:r>
      <w:r>
        <w:t xml:space="preserve"> </w:t>
      </w:r>
      <w:r>
        <w:t xml:space="preserve"> </w:t>
      </w:r>
      <w:r>
        <w:rPr>
          <w:color w:val="0000FF"/>
          <w:u w:val="single"/>
        </w:rPr>
        <w:t>The Casting Call Before You Were Born</w:t>
      </w:r>
      <w:r>
        <w:t xml:space="preserve"> </w:t>
      </w:r>
      <w:r>
        <w:rPr>
          <w:color w:val="0000FF"/>
          <w:u w:val="single"/>
        </w:rPr>
        <w:t>The Uniform of the Self</w:t>
      </w:r>
      <w:r>
        <w:t xml:space="preserve"> </w:t>
      </w:r>
      <w:r>
        <w:rPr>
          <w:color w:val="0000FF"/>
          <w:u w:val="single"/>
        </w:rPr>
        <w:t>The Year I Brought the Store-Bought Pie</w:t>
      </w:r>
      <w:r>
        <w:t xml:space="preserve"> </w:t>
      </w:r>
      <w:r>
        <w:rPr>
          <w:color w:val="0000FF"/>
          <w:u w:val="single"/>
        </w:rPr>
        <w:t>The Peacemaker's Price</w:t>
      </w:r>
      <w:r>
        <w:t xml:space="preserve"> </w:t>
      </w:r>
      <w:r>
        <w:rPr>
          <w:color w:val="0000FF"/>
          <w:u w:val="single"/>
        </w:rPr>
        <w:t>The Job You Never Applied For</w:t>
      </w:r>
      <w:r>
        <w:t xml:space="preserve"> </w:t>
      </w:r>
      <w:r>
        <w:t xml:space="preserve"> </w:t>
      </w:r>
    </w:p>
    <w:p>
      <w:pPr>
        <w:pStyle w:val="ListNumber"/>
      </w:pPr>
      <w:r>
        <w:rPr>
          <w:color w:val="0000FF"/>
          <w:u w:val="single"/>
        </w:rPr>
        <w:t>The Casting Call Before You Were Born</w:t>
      </w:r>
    </w:p>
    <w:p>
      <w:pPr>
        <w:pStyle w:val="ListNumber"/>
      </w:pPr>
      <w:r>
        <w:rPr>
          <w:color w:val="0000FF"/>
          <w:u w:val="single"/>
        </w:rPr>
        <w:t>The Uniform of the Self</w:t>
      </w:r>
    </w:p>
    <w:p>
      <w:pPr>
        <w:pStyle w:val="ListNumber"/>
      </w:pPr>
      <w:r>
        <w:rPr>
          <w:color w:val="0000FF"/>
          <w:u w:val="single"/>
        </w:rPr>
        <w:t>The Year I Brought the Store-Bought Pie</w:t>
      </w:r>
    </w:p>
    <w:p>
      <w:pPr>
        <w:pStyle w:val="ListNumber"/>
      </w:pPr>
      <w:r>
        <w:rPr>
          <w:color w:val="0000FF"/>
          <w:u w:val="single"/>
        </w:rPr>
        <w:t>The Peacemaker's Price</w:t>
      </w:r>
    </w:p>
    <w:p>
      <w:pPr>
        <w:pStyle w:val="ListNumber"/>
      </w:pPr>
      <w:r>
        <w:rPr>
          <w:color w:val="0000FF"/>
          <w:u w:val="single"/>
        </w:rPr>
        <w:t>The Job You Never Applied For</w:t>
      </w:r>
    </w:p>
    <w:p>
      <w:pPr>
        <w:pStyle w:val="ListNumber"/>
      </w:pPr>
      <w:r>
        <w:rPr>
          <w:color w:val="0000FF"/>
          <w:u w:val="single"/>
        </w:rPr>
        <w:t>Chapter 6: Unpacking the Attic of Old Arguments</w:t>
      </w:r>
      <w:r>
        <w:t xml:space="preserve"> </w:t>
      </w:r>
      <w:r>
        <w:t xml:space="preserve"> </w:t>
      </w:r>
      <w:r>
        <w:rPr>
          <w:color w:val="0000FF"/>
          <w:u w:val="single"/>
        </w:rPr>
        <w:t>The Argument Has Its Own Keys to the House</w:t>
      </w:r>
      <w:r>
        <w:t xml:space="preserve"> </w:t>
      </w:r>
      <w:r>
        <w:rPr>
          <w:color w:val="0000FF"/>
          <w:u w:val="single"/>
        </w:rPr>
        <w:t>The Ritual of the Wound</w:t>
      </w:r>
      <w:r>
        <w:t xml:space="preserve"> </w:t>
      </w:r>
      <w:r>
        <w:rPr>
          <w:color w:val="0000FF"/>
          <w:u w:val="single"/>
        </w:rPr>
        <w:t>The Currency of the Conflict</w:t>
      </w:r>
      <w:r>
        <w:t xml:space="preserve"> </w:t>
      </w:r>
      <w:r>
        <w:rPr>
          <w:color w:val="0000FF"/>
          <w:u w:val="single"/>
        </w:rPr>
        <w:t>Exhibit A</w:t>
      </w:r>
      <w:r>
        <w:t xml:space="preserve"> </w:t>
      </w:r>
      <w:r>
        <w:rPr>
          <w:color w:val="0000FF"/>
          <w:u w:val="single"/>
        </w:rPr>
        <w:t>The Museum of Unwinnable Fights</w:t>
      </w:r>
      <w:r>
        <w:t xml:space="preserve"> </w:t>
      </w:r>
      <w:r>
        <w:t xml:space="preserve"> </w:t>
      </w:r>
    </w:p>
    <w:p>
      <w:pPr>
        <w:pStyle w:val="ListNumber"/>
      </w:pPr>
      <w:r>
        <w:rPr>
          <w:color w:val="0000FF"/>
          <w:u w:val="single"/>
        </w:rPr>
        <w:t>The Argument Has Its Own Keys to the House</w:t>
      </w:r>
    </w:p>
    <w:p>
      <w:pPr>
        <w:pStyle w:val="ListNumber"/>
      </w:pPr>
      <w:r>
        <w:rPr>
          <w:color w:val="0000FF"/>
          <w:u w:val="single"/>
        </w:rPr>
        <w:t>The Ritual of the Wound</w:t>
      </w:r>
    </w:p>
    <w:p>
      <w:pPr>
        <w:pStyle w:val="ListNumber"/>
      </w:pPr>
      <w:r>
        <w:rPr>
          <w:color w:val="0000FF"/>
          <w:u w:val="single"/>
        </w:rPr>
        <w:t>The Currency of the Conflict</w:t>
      </w:r>
    </w:p>
    <w:p>
      <w:pPr>
        <w:pStyle w:val="ListNumber"/>
      </w:pPr>
      <w:r>
        <w:rPr>
          <w:color w:val="0000FF"/>
          <w:u w:val="single"/>
        </w:rPr>
        <w:t>Exhibit A</w:t>
      </w:r>
    </w:p>
    <w:p>
      <w:pPr>
        <w:pStyle w:val="ListNumber"/>
      </w:pPr>
      <w:r>
        <w:rPr>
          <w:color w:val="0000FF"/>
          <w:u w:val="single"/>
        </w:rPr>
        <w:t>The Museum of Unwinnable Fights</w:t>
      </w:r>
    </w:p>
    <w:p>
      <w:pPr>
        <w:pStyle w:val="ListNumber"/>
      </w:pPr>
      <w:r>
        <w:rPr>
          <w:color w:val="0000FF"/>
          <w:u w:val="single"/>
        </w:rPr>
        <w:t>Chapter 7: When the Barometer Drops</w:t>
      </w:r>
      <w:r>
        <w:t xml:space="preserve"> </w:t>
      </w:r>
      <w:r>
        <w:t xml:space="preserve"> </w:t>
      </w:r>
      <w:r>
        <w:rPr>
          <w:color w:val="0000FF"/>
          <w:u w:val="single"/>
        </w:rPr>
        <w:t>The First Drop of Rain</w:t>
      </w:r>
      <w:r>
        <w:t xml:space="preserve"> </w:t>
      </w:r>
      <w:r>
        <w:rPr>
          <w:color w:val="0000FF"/>
          <w:u w:val="single"/>
        </w:rPr>
        <w:t>The Instruments of Knowing</w:t>
      </w:r>
      <w:r>
        <w:t xml:space="preserve"> </w:t>
      </w:r>
      <w:r>
        <w:rPr>
          <w:color w:val="0000FF"/>
          <w:u w:val="single"/>
        </w:rPr>
        <w:t>The Sound of the Key in the Lock</w:t>
      </w:r>
      <w:r>
        <w:t xml:space="preserve"> </w:t>
      </w:r>
      <w:r>
        <w:rPr>
          <w:color w:val="0000FF"/>
          <w:u w:val="single"/>
        </w:rPr>
        <w:t>The Body’s Forecast</w:t>
      </w:r>
      <w:r>
        <w:t xml:space="preserve"> </w:t>
      </w:r>
      <w:r>
        <w:t xml:space="preserve"> </w:t>
      </w:r>
    </w:p>
    <w:p>
      <w:pPr>
        <w:pStyle w:val="ListNumber"/>
      </w:pPr>
      <w:r>
        <w:rPr>
          <w:color w:val="0000FF"/>
          <w:u w:val="single"/>
        </w:rPr>
        <w:t>The First Drop of Rain</w:t>
      </w:r>
    </w:p>
    <w:p>
      <w:pPr>
        <w:pStyle w:val="ListNumber"/>
      </w:pPr>
      <w:r>
        <w:rPr>
          <w:color w:val="0000FF"/>
          <w:u w:val="single"/>
        </w:rPr>
        <w:t>The Instruments of Knowing</w:t>
      </w:r>
    </w:p>
    <w:p>
      <w:pPr>
        <w:pStyle w:val="ListNumber"/>
      </w:pPr>
      <w:r>
        <w:rPr>
          <w:color w:val="0000FF"/>
          <w:u w:val="single"/>
        </w:rPr>
        <w:t>The Sound of the Key in the Lock</w:t>
      </w:r>
    </w:p>
    <w:p>
      <w:pPr>
        <w:pStyle w:val="ListNumber"/>
      </w:pPr>
      <w:r>
        <w:rPr>
          <w:color w:val="0000FF"/>
          <w:u w:val="single"/>
        </w:rPr>
        <w:t>The Body’s Forecast</w:t>
      </w:r>
    </w:p>
    <w:p>
      <w:pPr>
        <w:pStyle w:val="ListNumber"/>
      </w:pPr>
      <w:r>
        <w:rPr>
          <w:color w:val="0000FF"/>
          <w:u w:val="single"/>
        </w:rPr>
        <w:t>Chapter 8: The Myth of the Blank Slate</w:t>
      </w:r>
      <w:r>
        <w:t xml:space="preserve"> </w:t>
      </w:r>
      <w:r>
        <w:t xml:space="preserve"> </w:t>
      </w:r>
      <w:r>
        <w:rPr>
          <w:color w:val="0000FF"/>
          <w:u w:val="single"/>
        </w:rPr>
        <w:t>Tearing Up the Map</w:t>
      </w:r>
      <w:r>
        <w:t xml:space="preserve"> </w:t>
      </w:r>
      <w:r>
        <w:rPr>
          <w:color w:val="0000FF"/>
          <w:u w:val="single"/>
        </w:rPr>
        <w:t>The Carpenter We Carry</w:t>
      </w:r>
      <w:r>
        <w:t xml:space="preserve"> </w:t>
      </w:r>
      <w:r>
        <w:rPr>
          <w:color w:val="0000FF"/>
          <w:u w:val="single"/>
        </w:rPr>
        <w:t>The Architecture of Rebellion</w:t>
      </w:r>
      <w:r>
        <w:t xml:space="preserve"> </w:t>
      </w:r>
      <w:r>
        <w:rPr>
          <w:color w:val="0000FF"/>
          <w:u w:val="single"/>
        </w:rPr>
        <w:t>The Uninvited Guest</w:t>
      </w:r>
      <w:r>
        <w:t xml:space="preserve"> </w:t>
      </w:r>
      <w:r>
        <w:rPr>
          <w:color w:val="0000FF"/>
          <w:u w:val="single"/>
        </w:rPr>
        <w:t>An Argument About Spoons</w:t>
      </w:r>
      <w:r>
        <w:t xml:space="preserve"> </w:t>
      </w:r>
      <w:r>
        <w:rPr>
          <w:color w:val="0000FF"/>
          <w:u w:val="single"/>
        </w:rPr>
        <w:t>The Map You Carry in Your Bones</w:t>
      </w:r>
      <w:r>
        <w:t xml:space="preserve"> </w:t>
      </w:r>
      <w:r>
        <w:t xml:space="preserve"> </w:t>
      </w:r>
    </w:p>
    <w:p>
      <w:pPr>
        <w:pStyle w:val="ListNumber"/>
      </w:pPr>
      <w:r>
        <w:rPr>
          <w:color w:val="0000FF"/>
          <w:u w:val="single"/>
        </w:rPr>
        <w:t>Tearing Up the Map</w:t>
      </w:r>
    </w:p>
    <w:p>
      <w:pPr>
        <w:pStyle w:val="ListNumber"/>
      </w:pPr>
      <w:r>
        <w:rPr>
          <w:color w:val="0000FF"/>
          <w:u w:val="single"/>
        </w:rPr>
        <w:t>The Carpenter We Carry</w:t>
      </w:r>
    </w:p>
    <w:p>
      <w:pPr>
        <w:pStyle w:val="ListNumber"/>
      </w:pPr>
      <w:r>
        <w:rPr>
          <w:color w:val="0000FF"/>
          <w:u w:val="single"/>
        </w:rPr>
        <w:t>The Architecture of Rebellion</w:t>
      </w:r>
    </w:p>
    <w:p>
      <w:pPr>
        <w:pStyle w:val="ListNumber"/>
      </w:pPr>
      <w:r>
        <w:rPr>
          <w:color w:val="0000FF"/>
          <w:u w:val="single"/>
        </w:rPr>
        <w:t>The Uninvited Guest</w:t>
      </w:r>
    </w:p>
    <w:p>
      <w:pPr>
        <w:pStyle w:val="ListNumber"/>
      </w:pPr>
      <w:r>
        <w:rPr>
          <w:color w:val="0000FF"/>
          <w:u w:val="single"/>
        </w:rPr>
        <w:t>An Argument About Spoons</w:t>
      </w:r>
    </w:p>
    <w:p>
      <w:pPr>
        <w:pStyle w:val="ListNumber"/>
      </w:pPr>
      <w:r>
        <w:rPr>
          <w:color w:val="0000FF"/>
          <w:u w:val="single"/>
        </w:rPr>
        <w:t>The Map You Carry in Your Bones</w:t>
      </w:r>
    </w:p>
    <w:p>
      <w:pPr>
        <w:pStyle w:val="ListNumber"/>
      </w:pPr>
      <w:r>
        <w:rPr>
          <w:color w:val="0000FF"/>
          <w:u w:val="single"/>
        </w:rPr>
        <w:t>Chapter 9: Rewriting the Shipping Forecast</w:t>
      </w:r>
      <w:r>
        <w:t xml:space="preserve"> </w:t>
      </w:r>
      <w:r>
        <w:t xml:space="preserve"> </w:t>
      </w:r>
      <w:r>
        <w:rPr>
          <w:color w:val="0000FF"/>
          <w:u w:val="single"/>
        </w:rPr>
        <w:t>Seizing the Microphone</w:t>
      </w:r>
      <w:r>
        <w:t xml:space="preserve"> </w:t>
      </w:r>
      <w:r>
        <w:rPr>
          <w:color w:val="0000FF"/>
          <w:u w:val="single"/>
        </w:rPr>
        <w:t>The Treason of a Clear Sky</w:t>
      </w:r>
      <w:r>
        <w:t xml:space="preserve"> </w:t>
      </w:r>
      <w:r>
        <w:rPr>
          <w:color w:val="0000FF"/>
          <w:u w:val="single"/>
        </w:rPr>
        <w:t>The First Broadcast</w:t>
      </w:r>
      <w:r>
        <w:t xml:space="preserve"> </w:t>
      </w:r>
      <w:r>
        <w:rPr>
          <w:color w:val="0000FF"/>
          <w:u w:val="single"/>
        </w:rPr>
        <w:t>Seizing the Microphone</w:t>
      </w:r>
      <w:r>
        <w:t xml:space="preserve"> </w:t>
      </w:r>
      <w:r>
        <w:t xml:space="preserve"> </w:t>
      </w:r>
    </w:p>
    <w:p>
      <w:pPr>
        <w:pStyle w:val="ListNumber"/>
      </w:pPr>
      <w:r>
        <w:rPr>
          <w:color w:val="0000FF"/>
          <w:u w:val="single"/>
        </w:rPr>
        <w:t>Seizing the Microphone</w:t>
      </w:r>
    </w:p>
    <w:p>
      <w:pPr>
        <w:pStyle w:val="ListNumber"/>
      </w:pPr>
      <w:r>
        <w:rPr>
          <w:color w:val="0000FF"/>
          <w:u w:val="single"/>
        </w:rPr>
        <w:t>The Treason of a Clear Sky</w:t>
      </w:r>
    </w:p>
    <w:p>
      <w:pPr>
        <w:pStyle w:val="ListNumber"/>
      </w:pPr>
      <w:r>
        <w:rPr>
          <w:color w:val="0000FF"/>
          <w:u w:val="single"/>
        </w:rPr>
        <w:t>The First Broadcast</w:t>
      </w:r>
    </w:p>
    <w:p>
      <w:pPr>
        <w:pStyle w:val="ListNumber"/>
      </w:pPr>
      <w:r>
        <w:rPr>
          <w:color w:val="0000FF"/>
          <w:u w:val="single"/>
        </w:rPr>
        <w:t>Seizing the Microphone</w:t>
      </w:r>
    </w:p>
    <w:p>
      <w:pPr>
        <w:pStyle w:val="ListNumber"/>
      </w:pPr>
      <w:r>
        <w:rPr>
          <w:color w:val="0000FF"/>
          <w:u w:val="single"/>
        </w:rPr>
        <w:t>Chapter 10: Learning to Build a Better Shelter</w:t>
      </w:r>
      <w:r>
        <w:t xml:space="preserve"> </w:t>
      </w:r>
      <w:r>
        <w:t xml:space="preserve"> </w:t>
      </w:r>
      <w:r>
        <w:rPr>
          <w:color w:val="0000FF"/>
          <w:u w:val="single"/>
        </w:rPr>
        <w:t>The Architecture of an Exit Ramp</w:t>
      </w:r>
      <w:r>
        <w:t xml:space="preserve"> </w:t>
      </w:r>
      <w:r>
        <w:rPr>
          <w:color w:val="0000FF"/>
          <w:u w:val="single"/>
        </w:rPr>
        <w:t>The Anatomy of a Boundary</w:t>
      </w:r>
      <w:r>
        <w:t xml:space="preserve"> </w:t>
      </w:r>
      <w:r>
        <w:rPr>
          <w:color w:val="0000FF"/>
          <w:u w:val="single"/>
        </w:rPr>
        <w:t>The Grammar of Silence</w:t>
      </w:r>
      <w:r>
        <w:t xml:space="preserve"> </w:t>
      </w:r>
      <w:r>
        <w:rPr>
          <w:color w:val="0000FF"/>
          <w:u w:val="single"/>
        </w:rPr>
        <w:t>The First Crooked Nail</w:t>
      </w:r>
      <w:r>
        <w:t xml:space="preserve"> </w:t>
      </w:r>
      <w:r>
        <w:rPr>
          <w:color w:val="0000FF"/>
          <w:u w:val="single"/>
        </w:rPr>
        <w:t>The First, Clumsy Bricks</w:t>
      </w:r>
      <w:r>
        <w:t xml:space="preserve"> </w:t>
      </w:r>
      <w:r>
        <w:t xml:space="preserve"> </w:t>
      </w:r>
    </w:p>
    <w:p>
      <w:pPr>
        <w:pStyle w:val="ListNumber"/>
      </w:pPr>
      <w:r>
        <w:rPr>
          <w:color w:val="0000FF"/>
          <w:u w:val="single"/>
        </w:rPr>
        <w:t>The Architecture of an Exit Ramp</w:t>
      </w:r>
    </w:p>
    <w:p>
      <w:pPr>
        <w:pStyle w:val="ListNumber"/>
      </w:pPr>
      <w:r>
        <w:rPr>
          <w:color w:val="0000FF"/>
          <w:u w:val="single"/>
        </w:rPr>
        <w:t>The Anatomy of a Boundary</w:t>
      </w:r>
    </w:p>
    <w:p>
      <w:pPr>
        <w:pStyle w:val="ListNumber"/>
      </w:pPr>
      <w:r>
        <w:rPr>
          <w:color w:val="0000FF"/>
          <w:u w:val="single"/>
        </w:rPr>
        <w:t>The Grammar of Silence</w:t>
      </w:r>
    </w:p>
    <w:p>
      <w:pPr>
        <w:pStyle w:val="ListNumber"/>
      </w:pPr>
      <w:r>
        <w:rPr>
          <w:color w:val="0000FF"/>
          <w:u w:val="single"/>
        </w:rPr>
        <w:t>The First Crooked Nail</w:t>
      </w:r>
    </w:p>
    <w:p>
      <w:pPr>
        <w:pStyle w:val="ListNumber"/>
      </w:pPr>
      <w:r>
        <w:rPr>
          <w:color w:val="0000FF"/>
          <w:u w:val="single"/>
        </w:rPr>
        <w:t>The First, Clumsy Bricks</w:t>
      </w:r>
    </w:p>
    <w:p>
      <w:pPr>
        <w:pStyle w:val="ListNumber"/>
      </w:pPr>
      <w:r>
        <w:rPr>
          <w:color w:val="0000FF"/>
          <w:u w:val="single"/>
        </w:rPr>
        <w:t>Chapter 11: The Awkward Art of Forgiveness (and Not Forgetting)</w:t>
      </w:r>
      <w:r>
        <w:t xml:space="preserve"> </w:t>
      </w:r>
      <w:r>
        <w:t xml:space="preserve"> </w:t>
      </w:r>
      <w:r>
        <w:rPr>
          <w:color w:val="0000FF"/>
          <w:u w:val="single"/>
        </w:rPr>
        <w:t>What If You Don't Want To Forgive Them?</w:t>
      </w:r>
      <w:r>
        <w:t xml:space="preserve"> </w:t>
      </w:r>
      <w:r>
        <w:rPr>
          <w:color w:val="0000FF"/>
          <w:u w:val="single"/>
        </w:rPr>
        <w:t>But What About Justice?</w:t>
      </w:r>
      <w:r>
        <w:t xml:space="preserve"> </w:t>
      </w:r>
      <w:r>
        <w:rPr>
          <w:color w:val="0000FF"/>
          <w:u w:val="single"/>
        </w:rPr>
        <w:t>Forgiveness in Close Quarters</w:t>
      </w:r>
      <w:r>
        <w:t xml:space="preserve"> </w:t>
      </w:r>
      <w:r>
        <w:rPr>
          <w:color w:val="0000FF"/>
          <w:u w:val="single"/>
        </w:rPr>
        <w:t>The View from the Doorway</w:t>
      </w:r>
      <w:r>
        <w:t xml:space="preserve"> </w:t>
      </w:r>
      <w:r>
        <w:rPr>
          <w:color w:val="0000FF"/>
          <w:u w:val="single"/>
        </w:rPr>
        <w:t>The Space Where the Grievance Used to Be</w:t>
      </w:r>
      <w:r>
        <w:t xml:space="preserve"> </w:t>
      </w:r>
      <w:r>
        <w:t xml:space="preserve"> </w:t>
      </w:r>
    </w:p>
    <w:p>
      <w:pPr>
        <w:pStyle w:val="ListNumber"/>
      </w:pPr>
      <w:r>
        <w:rPr>
          <w:color w:val="0000FF"/>
          <w:u w:val="single"/>
        </w:rPr>
        <w:t>What If You Don't Want To Forgive Them?</w:t>
      </w:r>
    </w:p>
    <w:p>
      <w:pPr>
        <w:pStyle w:val="ListNumber"/>
      </w:pPr>
      <w:r>
        <w:rPr>
          <w:color w:val="0000FF"/>
          <w:u w:val="single"/>
        </w:rPr>
        <w:t>But What About Justice?</w:t>
      </w:r>
    </w:p>
    <w:p>
      <w:pPr>
        <w:pStyle w:val="ListNumber"/>
      </w:pPr>
      <w:r>
        <w:rPr>
          <w:color w:val="0000FF"/>
          <w:u w:val="single"/>
        </w:rPr>
        <w:t>Forgiveness in Close Quarters</w:t>
      </w:r>
    </w:p>
    <w:p>
      <w:pPr>
        <w:pStyle w:val="ListNumber"/>
      </w:pPr>
      <w:r>
        <w:rPr>
          <w:color w:val="0000FF"/>
          <w:u w:val="single"/>
        </w:rPr>
        <w:t>The View from the Doorway</w:t>
      </w:r>
    </w:p>
    <w:p>
      <w:pPr>
        <w:pStyle w:val="ListNumber"/>
      </w:pPr>
      <w:r>
        <w:rPr>
          <w:color w:val="0000FF"/>
          <w:u w:val="single"/>
        </w:rPr>
        <w:t>The Space Where the Grievance Used to Be</w:t>
      </w:r>
    </w:p>
    <w:p>
      <w:pPr>
        <w:pStyle w:val="ListNumber"/>
      </w:pPr>
      <w:r>
        <w:rPr>
          <w:color w:val="0000FF"/>
          <w:u w:val="single"/>
        </w:rPr>
        <w:t>Chapter 12: Planting in a Storm-Scarred Garden</w:t>
      </w:r>
      <w:r>
        <w:t xml:space="preserve"> </w:t>
      </w:r>
      <w:r>
        <w:t xml:space="preserve"> </w:t>
      </w:r>
      <w:r>
        <w:rPr>
          <w:color w:val="0000FF"/>
          <w:u w:val="single"/>
        </w:rPr>
        <w:t>The Silence After the Storm</w:t>
      </w:r>
      <w:r>
        <w:t xml:space="preserve"> </w:t>
      </w:r>
      <w:r>
        <w:rPr>
          <w:color w:val="0000FF"/>
          <w:u w:val="single"/>
        </w:rPr>
        <w:t>The Low Stone Wall</w:t>
      </w:r>
      <w:r>
        <w:t xml:space="preserve"> </w:t>
      </w:r>
      <w:r>
        <w:rPr>
          <w:color w:val="0000FF"/>
          <w:u w:val="single"/>
        </w:rPr>
        <w:t>The Weeds You Carry with You</w:t>
      </w:r>
      <w:r>
        <w:t xml:space="preserve"> </w:t>
      </w:r>
      <w:r>
        <w:rPr>
          <w:color w:val="0000FF"/>
          <w:u w:val="single"/>
        </w:rPr>
        <w:t>What the Weeds Leave Behind</w:t>
      </w:r>
      <w:r>
        <w:t xml:space="preserve"> </w:t>
      </w:r>
      <w:r>
        <w:rPr>
          <w:color w:val="0000FF"/>
          <w:u w:val="single"/>
        </w:rPr>
        <w:t>What the Scars Are For</w:t>
      </w:r>
      <w:r>
        <w:t xml:space="preserve"> </w:t>
      </w:r>
      <w:r>
        <w:t xml:space="preserve"> </w:t>
      </w:r>
    </w:p>
    <w:p>
      <w:pPr>
        <w:pStyle w:val="ListNumber"/>
      </w:pPr>
      <w:r>
        <w:rPr>
          <w:color w:val="0000FF"/>
          <w:u w:val="single"/>
        </w:rPr>
        <w:t>The Silence After the Storm</w:t>
      </w:r>
    </w:p>
    <w:p>
      <w:pPr>
        <w:pStyle w:val="ListNumber"/>
      </w:pPr>
      <w:r>
        <w:rPr>
          <w:color w:val="0000FF"/>
          <w:u w:val="single"/>
        </w:rPr>
        <w:t>The Low Stone Wall</w:t>
      </w:r>
    </w:p>
    <w:p>
      <w:pPr>
        <w:pStyle w:val="ListNumber"/>
      </w:pPr>
      <w:r>
        <w:rPr>
          <w:color w:val="0000FF"/>
          <w:u w:val="single"/>
        </w:rPr>
        <w:t>The Weeds You Carry with You</w:t>
      </w:r>
    </w:p>
    <w:p>
      <w:pPr>
        <w:pStyle w:val="ListNumber"/>
      </w:pPr>
      <w:r>
        <w:rPr>
          <w:color w:val="0000FF"/>
          <w:u w:val="single"/>
        </w:rPr>
        <w:t>What the Weeds Leave Behind</w:t>
      </w:r>
    </w:p>
    <w:p>
      <w:pPr>
        <w:pStyle w:val="ListNumber"/>
      </w:pPr>
      <w:r>
        <w:rPr>
          <w:color w:val="0000FF"/>
          <w:u w:val="single"/>
        </w:rPr>
        <w:t>What the Scars Are For</w:t>
      </w:r>
    </w:p>
    <w:p>
      <w:pPr>
        <w:pStyle w:val="ListNumber"/>
      </w:pPr>
      <w:r>
        <w:rPr>
          <w:color w:val="0000FF"/>
          <w:u w:val="single"/>
        </w:rPr>
        <w:t>Chapter 13: What to Keep, What to Leave by the Road</w:t>
      </w:r>
      <w:r>
        <w:t xml:space="preserve"> </w:t>
      </w:r>
      <w:r>
        <w:t xml:space="preserve"> </w:t>
      </w:r>
      <w:r>
        <w:rPr>
          <w:color w:val="0000FF"/>
          <w:u w:val="single"/>
        </w:rPr>
        <w:t>The Myth of the Bonfire</w:t>
      </w:r>
      <w:r>
        <w:t xml:space="preserve"> </w:t>
      </w:r>
      <w:r>
        <w:rPr>
          <w:color w:val="0000FF"/>
          <w:u w:val="single"/>
        </w:rPr>
        <w:t>The Things That Are Glued Together</w:t>
      </w:r>
      <w:r>
        <w:t xml:space="preserve"> </w:t>
      </w:r>
      <w:r>
        <w:rPr>
          <w:color w:val="0000FF"/>
          <w:u w:val="single"/>
        </w:rPr>
        <w:t>The Museum of the Self</w:t>
      </w:r>
      <w:r>
        <w:t xml:space="preserve"> </w:t>
      </w:r>
      <w:r>
        <w:rPr>
          <w:color w:val="0000FF"/>
          <w:u w:val="single"/>
        </w:rPr>
        <w:t>The Quiet Sort</w:t>
      </w:r>
      <w:r>
        <w:t xml:space="preserve"> </w:t>
      </w:r>
      <w:r>
        <w:rPr>
          <w:color w:val="0000FF"/>
          <w:u w:val="single"/>
        </w:rPr>
        <w:t>The Annotated Inheritance</w:t>
      </w:r>
      <w:r>
        <w:t xml:space="preserve"> </w:t>
      </w:r>
      <w:r>
        <w:t xml:space="preserve"> </w:t>
      </w:r>
    </w:p>
    <w:p>
      <w:pPr>
        <w:pStyle w:val="ListNumber"/>
      </w:pPr>
      <w:r>
        <w:rPr>
          <w:color w:val="0000FF"/>
          <w:u w:val="single"/>
        </w:rPr>
        <w:t>The Myth of the Bonfire</w:t>
      </w:r>
    </w:p>
    <w:p>
      <w:pPr>
        <w:pStyle w:val="ListNumber"/>
      </w:pPr>
      <w:r>
        <w:rPr>
          <w:color w:val="0000FF"/>
          <w:u w:val="single"/>
        </w:rPr>
        <w:t>The Things That Are Glued Together</w:t>
      </w:r>
    </w:p>
    <w:p>
      <w:pPr>
        <w:pStyle w:val="ListNumber"/>
      </w:pPr>
      <w:r>
        <w:rPr>
          <w:color w:val="0000FF"/>
          <w:u w:val="single"/>
        </w:rPr>
        <w:t>The Museum of the Self</w:t>
      </w:r>
    </w:p>
    <w:p>
      <w:pPr>
        <w:pStyle w:val="ListNumber"/>
      </w:pPr>
      <w:r>
        <w:rPr>
          <w:color w:val="0000FF"/>
          <w:u w:val="single"/>
        </w:rPr>
        <w:t>The Quiet Sort</w:t>
      </w:r>
    </w:p>
    <w:p>
      <w:pPr>
        <w:pStyle w:val="ListNumber"/>
      </w:pPr>
      <w:r>
        <w:rPr>
          <w:color w:val="0000FF"/>
          <w:u w:val="single"/>
        </w:rPr>
        <w:t>The Annotated Inheritance</w:t>
      </w:r>
    </w:p>
    <w:p>
      <w:pPr>
        <w:pStyle w:val="ListNumber"/>
      </w:pPr>
      <w:r>
        <w:rPr>
          <w:color w:val="0000FF"/>
          <w:u w:val="single"/>
        </w:rPr>
        <w:t>Conclusion</w:t>
      </w:r>
      <w:r>
        <w:t xml:space="preserve"> </w:t>
      </w:r>
    </w:p>
    <w:p>
      <w:pPr>
        <w:pStyle w:val="ListNumber"/>
      </w:pPr>
      <w:r>
        <w:rPr>
          <w:color w:val="0000FF"/>
          <w:u w:val="single"/>
        </w:rPr>
        <w:t>Acknowledgments</w:t>
      </w:r>
      <w:r>
        <w:t xml:space="preserve"> </w:t>
      </w:r>
    </w:p>
    <w:p>
      <w:pPr>
        <w:pStyle w:val="Heading1"/>
      </w:pPr>
      <w:r>
        <w:t>Introduction</w:t>
      </w:r>
    </w:p>
    <w:p>
      <w:pPr>
        <w:pStyle w:val="Heading2"/>
      </w:pPr>
      <w:r>
        <w:t>The Air Before the Rain</w:t>
      </w:r>
    </w:p>
    <w:p>
      <w:r>
        <w:t>I</w:t>
      </w:r>
      <w:r>
        <w:t>t always started with the smell of rain on dry earth, even when the sky was a flat, unforgiving blue. I’d be doing something completely ordinary—chopping onions at the kitchen counter, folding a basket of warm laundry—and the scent would hit me. That phantom petrichor. A ghost of a storm. My stomach would tighten into a familiar knot, the same one I’d been tying and re-tying since I was a child learning my multiplication tables. It was a signal, a primal warning system that had nothing to do with the actual weather.</w:t>
      </w:r>
    </w:p>
    <w:p>
      <w:r>
        <w:t>The phone would ring an hour later. Or a text message would arrive, innocent on the surface, but loaded with the barometric pressure of a coming fight. The emotional climate in my family had its own meteorology, its own predictable seasons of conflict and cold fronts. We all knew the forecast. First, the eerie calm. Then the rising wind of passive aggression. Then the squall. We never spoke of it, of course. We just felt the air change and reached for our coats.</w:t>
      </w:r>
    </w:p>
    <w:p>
      <w:r>
        <w:t>My coat was a heavy thing, woven from years of practice. One part resignation, two parts defensive silence. I’d pull it on and feel the weight settle on my shoulders, a familiar burden that felt, in a strange way, like safety. You knew what to do in the storm because it was always the same storm. You just had to stand there and let the rain and wind hit you until it passed. You just had to endure. For years, I believed that was the only skill that mattered. Endurance.</w:t>
      </w:r>
    </w:p>
    <w:p>
      <w:r>
        <w:t>It’s a strange thing, to mistake a learned defense for an unchangeable truth. For decades, I thought this weather system was a fact of my life, as inevitable as tides or gravity. This is just how we are. A family of thunderstorms and long, gray winters. It was like living in a house with a stuck window; you get so used to the draft that you forget what it feels like to be truly warm. You just pile on another sweater and tell yourself it’s cozy.</w:t>
      </w:r>
    </w:p>
    <w:p>
      <w:r>
        <w:t>But what happens when you finally get tired of being cold?</w:t>
      </w:r>
    </w:p>
    <w:p>
      <w:pPr>
        <w:pStyle w:val="Heading1"/>
      </w:pPr>
      <w:r>
        <w:t>Chapter 1: The Kitchen Table Forecast</w:t>
      </w:r>
    </w:p>
    <w:p>
      <w:pPr>
        <w:pStyle w:val="Heading2"/>
      </w:pPr>
      <w:r>
        <w:t>The Kitchen Table Forecast</w:t>
      </w:r>
    </w:p>
    <w:p>
      <w:r>
        <w:t>D</w:t>
      </w:r>
      <w:r>
        <w:t>o you ever feel like you need to check the weather before walking into a family dinner? Not the weather outside, but the one brewing over the mashed potatoes. You stand at the door, hand on the knob, taking a deep breath and trying to read the atmospheric conditions from the sounds filtering through the wood. Is the air light, full of easy laughter? Or is it heavy, thick with the damp humidity of unspoken resentments?</w:t>
      </w:r>
    </w:p>
    <w:p>
      <w:r>
        <w:t xml:space="preserve">For us, the storm warning was the sound of my father’s fork tapping against his plate. A single, sharp </w:t>
      </w:r>
      <w:r>
        <w:rPr>
          <w:i/>
        </w:rPr>
        <w:t>tink</w:t>
      </w:r>
      <w:r>
        <w:t>. Not aggressive, not yet. It was just a signal, a high-pressure system moving in. The conversation would thin out. My mother would start clearing dishes that weren't yet empty. My brother would stare intently at a spot on the tablecloth, as if trying to decipher a hidden message. We all knew the forecast. We had been studying this climate our entire lives.</w:t>
      </w:r>
    </w:p>
    <w:p>
      <w:r>
        <w:t>It was a strange expertise to acquire. This intimate knowledge of emotional meteorology. You learn to spot the earliest signs of a squall in the set of a jaw, to feel the barometric pressure drop when a certain name is mentioned. You know exactly which topics will cause a flash flood of anger and which will usher in a long, cold front of silence that can last for days. It becomes a kind of sixth sense, a survival skill honed in the place that’s supposed to be your safest harbor. A learned instinct to pull on a heavy winter coat, even indoors, bracing for a chill that has nothing to do with the temperature.</w:t>
      </w:r>
    </w:p>
    <w:p>
      <w:r>
        <w:t>And we never spoke of it. Why would we? To name the weather is to admit you’re standing in the rain. It’s easier to pretend you’re dry. So we performed our roles, each of us a silent forecaster at the kitchen table, glancing at the shifting clouds in each other’s faces. It felt like living in one of those glass snow globes. Everyone knows not to shake it. But you also know, with a dread that settles deep in your bones, that someone eventually will.</w:t>
      </w:r>
    </w:p>
    <w:p>
      <w:r>
        <w:t>The whole thing is so exhausting, isn't it? This constant, low-grade vigilance. And you start to wonder if the sky will ever just be… clear.</w:t>
      </w:r>
    </w:p>
    <w:p>
      <w:pPr>
        <w:pStyle w:val="Heading2"/>
      </w:pPr>
      <w:r>
        <w:t>The Meteorology of Mood</w:t>
      </w:r>
    </w:p>
    <w:p>
      <w:r>
        <w:t>And part of you wonders if you’re just making it all up. If you’re the sensitive one, the one who reads too much into a clipped sentence or the way a fork scrapes against a plate. Maybe it’s not a storm front moving in; maybe it’s just a bad mood. A headache. A long day at work. You try to convince yourself of the simple explanation, because the alternative feels too heavy, too complicated to be true.</w:t>
      </w:r>
    </w:p>
    <w:p>
      <w:r>
        <w:t>But the patterns don’t lie. The script is too familiar. You know the opening lines. You can predict the exact moment the pressure in the room will change, when the air will get thin and tight. It’s the same conversational cul-de-sac we always end up in, the same historical grievances that get dusted off like bitter holiday decorations. It’s not random. It’s a ritual.</w:t>
      </w:r>
    </w:p>
    <w:p>
      <w:r>
        <w:t>For me, it was a smell. Not a real one. A phantom scent of damp soil, of rain hitting dry earth just before a thunderstorm. It would arrive moments before my father’s mood turned, a private, neurological warning that the emotional barometric pressure was dropping. Fast. It was my body’s secret forecast, a signal to find shelter, to make myself small, to not be the tallest tree in the field when the lightning hit.</w:t>
      </w:r>
    </w:p>
    <w:p>
      <w:r>
        <w:t>Your own signal might be different. It could be the sound of keys in the door, the specific way a cabinet clicks shut, or a sudden, suffocating quiet that descends on the house. Your shoulders tense before you even know why. Your breath gets shallow. Your body becomes a kind of living almanac, storing decades of emotional weather data in its muscles and nerves. It remembers the climate even when your mind tries to forget.</w:t>
      </w:r>
    </w:p>
    <w:p>
      <w:r>
        <w:t>And once you see it, you can’t unsee it. This isn't just a collection of bad days. It’s a climate, with its own seasons, its own predictable squalls, its own long, cold winters of silence. Realizing this doesn’t feel like a relief, not at first. It feels like waking up in a boat and finally understanding that the ocean has a tide, and you have been fighting it your entire life, thinking you were just a bad swimmer.</w:t>
      </w:r>
    </w:p>
    <w:p>
      <w:pPr>
        <w:pStyle w:val="Heading2"/>
      </w:pPr>
      <w:r>
        <w:t>Reading the Air</w:t>
      </w:r>
    </w:p>
    <w:p>
      <w:r>
        <w:t>And what did that swimming look like? It looked like Sunday dinner. It looked like the way my father would place his fork and knife together on his plate, perfectly parallel, when he was finished eating. It wasn’t a sound. It was a silence. A deliberate, surgical quiet that cut through the low hum of conversation and announced that the pressure in the room had just dropped. Abruptly.</w:t>
      </w:r>
    </w:p>
    <w:p>
      <w:r>
        <w:t>The change was instantaneous. My mother, mid-story about a neighbor, would let her sentence wither on the vine. My brother would start a rhythmic, almost silent tapping of his heel on the worn linoleum floor. I would suddenly become fascinated by the hairline crack in my water glass, tracing its path, making myself smaller in my chair. No one ever said, “Dad’s in a mood.” No one had to. We were all expert meteorologists of this tiny, volatile climate, and the forecast was clear: a cold front was moving in. Squalls likely.</w:t>
      </w:r>
    </w:p>
    <w:p>
      <w:r>
        <w:t>For me, it always came with a smell, or the memory of one—that faint, electric scent of damp earth just before a thunderstorm. Even now, years later, a certain kind of quiet can trigger it. It’s a full-body sense memory, a cellular-level bracing for impact. We weren't just a family eating a meal; we were a crew on a small ship, checking the rigging, battening the hatches, each of us performing our silent, well-rehearsed duties before the storm hit. The whole thing was as choreographed as a ballet, except our music was the sound of a man’s digestion.</w:t>
      </w:r>
    </w:p>
    <w:p>
      <w:r>
        <w:t>The crazy thing is, I thought this was normal. I thought every family had this secret, silent language of impending doom. This wasn’t a skill we were taught; it was a fluency we acquired through immersion, the way a child learns a native tongue. You just…absorb it. You learn the vocabulary of sighs, the grammar of slammed doors, the syntax of a jaw muscle tightening. You learn it to survive. But what happens when you leave home and realize you’re still forecasting storms that never arrive?</w:t>
      </w:r>
    </w:p>
    <w:p>
      <w:pPr>
        <w:pStyle w:val="Heading2"/>
      </w:pPr>
      <w:r>
        <w:t>The Ghost Storms</w:t>
      </w:r>
    </w:p>
    <w:p>
      <w:r>
        <w:t>You find yourself in a quiet kitchen with someone you love. They ask a simple question. “Did you remember to take out the recycling?” and your whole body tenses. You don’t hear the words; you hear the subtext, the accusation, the prelude to the fight. You start building your defense before they’ve even finished the sentence. You brace for a gale-force wind that is, in reality, just a soft breeze. The storm you’re fighting isn’t in the room. It’s a ghost storm, a memory with a barometric pressure you can still feel in your bones.</w:t>
      </w:r>
    </w:p>
    <w:p>
      <w:r>
        <w:t>This is the cruel inversion of your hard-won skill. The finely-tuned instrument that kept you safe as a child now gives you false positives. It’s like a smoke detector that shrieks every time you make toast. You walk through the world wearing the emotional equivalent of a heavy winter coat, sweating in the sunshine, because you can’t shake the feeling that a blizzard is just around the corner. That coat was a lifesaver in the arctic climate of your childhood, a necessary burden. But here? In this new place? It’s just heavy.</w:t>
      </w:r>
    </w:p>
    <w:p>
      <w:r>
        <w:t>And you start to wonder. Maybe I’m the one creating the weather now. Maybe my constant anticipation of a storm is the thing that seeds the clouds. It’s a disorienting thought, the kind that makes the floor tilt beneath your feet. For years, I believed my job was to accurately predict the family forecast. I never considered that I was carrying the storm cell inside me. That my own nervous system was the rumbling thunder, sending out warnings for a tempest that existed only in my memory.</w:t>
      </w:r>
    </w:p>
    <w:p>
      <w:r>
        <w:t>The worst part is the doubt it plants. If you can’t trust your gut about this, what can you trust? Your gut has been your most reliable compass, the only thing that navigated you through the fog. But what if the needle is stuck, forever pointing toward a magnetic north that no longer exists? A phantom pole. You stand there, in that quiet kitchen, recycling bin forgotten, caught between a past you can’t shake and a present you can’t seem to believe.</w:t>
      </w:r>
    </w:p>
    <w:p>
      <w:pPr>
        <w:pStyle w:val="Heading2"/>
      </w:pPr>
      <w:r>
        <w:t>The Old Barometer</w:t>
      </w:r>
    </w:p>
    <w:p>
      <w:r>
        <w:t>And then you notice it. It’s not a thought, not an idea, but a scent. That phantom smell of damp soil just before a storm breaks, the electric tang in the air. Petrichor. Except the sky outside is clear and blue, and the kitchen window shows nothing but a calm Tuesday afternoon. The smell isn’t in the air. It’s in you. It’s the low-pressure system of an old mood settling in your own body, a barometer made of memory and nerve endings.</w:t>
      </w:r>
    </w:p>
    <w:p>
      <w:r>
        <w:t>This is the real compass. It was never your gut; it was this. This physical forecast. A low hum in the bones. Your shoulders instinctively tighten, pulling on the weight of a winter coat you don't even realize you're wearing. It's a familiar garment, woven from years of knowing when to get quiet, when to make yourself small, when to find a reason to be in another room. You learned to put it on without thinking, a reflex against the coming cold front that always, always followed that smell.</w:t>
      </w:r>
    </w:p>
    <w:p>
      <w:r>
        <w:t>You believed this was a skill. A superpower, even. The ability to read the invisible signs, to predict the emotional weather with startling accuracy. You could feel the shift in atmospheric pressure when a certain topic was raised, see the thunderheads gathering in the set of a jaw. But standing here, with the scent of a phantom rain filling your lungs, it feels less like a skill and more like a scar. It’s like being an old, dented barometer stuck in a closet, faithfully predicting storms for a ship that sailed decades ago.</w:t>
      </w:r>
    </w:p>
    <w:p>
      <w:r>
        <w:t>The instinct is still there, screaming at you to take cover. To batten down the hatches. But what if there is no storm? What if the coast is clear, and you are the one carrying the thunder? The mechanism is so perfect, so practiced, that it no longer needs a real trigger. It just runs its loop, a ghost of a forecast for a climate you’re no longer in. And you can’t seem to turn it off.</w:t>
      </w:r>
    </w:p>
    <w:p>
      <w:pPr>
        <w:pStyle w:val="Heading1"/>
      </w:pPr>
      <w:r>
        <w:t>Chapter 2: Blueprints in the Blood</w:t>
      </w:r>
    </w:p>
    <w:p>
      <w:pPr>
        <w:pStyle w:val="Heading2"/>
      </w:pPr>
      <w:r>
        <w:t>The Unseen Blueprint</w:t>
      </w:r>
    </w:p>
    <w:p>
      <w:r>
        <w:t>W</w:t>
      </w:r>
      <w:r>
        <w:t>hat if you’re not the architect? What if the life you’re so carefully constructing—the relationships, the career, the home—is being built from a blueprint you’ve never actually seen? You think you’re choosing the layout, picking the paint, deciding where the walls go. But you keep ending up in the same room. The one with the familiar argument, the draft from the same old insecurity, the door that leads right back to a loneliness you thought you’d left behind. It’s not a lack of effort. You’re working hard. You’re just building a pre-designed house.</w:t>
      </w:r>
    </w:p>
    <w:p>
      <w:r>
        <w:t>You’ve felt it, haven’t you? That moment of dizzying recognition in the middle of a fight with your partner when you hear your father’s words coming out of your own mouth. Or when a well-meaning aunt looks at your latest crisis, tilts her head, and delivers the line that lands like a verdict: “You’re just like your mother.” It’s meant to be an observation, maybe even a comfort, but it feels like a cage. They aren't just commenting on a personality quirk. They’re pointing out that you’ve used the family’s original, dog-eared floor plan. A design for conflict. A layout for disappointment.</w:t>
      </w:r>
    </w:p>
    <w:p>
      <w:r>
        <w:t>These blueprints are more than just a floor plan; they are the architectural DNA of your family. They dictate the load-bearing walls of what is and isn't permissible to feel. They specify the faulty wiring that ensures certain arguments will always short-circuit into silence. They map out the cracks in the foundation—the shaky sense of self-worth, the fear of abandonment—that we inherit and then dutifully recreate in our own structures. We learn how to live with the perpetual draft from under the door without ever thinking to check the seal, because in our family’s house, it was always cold in that corner.</w:t>
      </w:r>
    </w:p>
    <w:p>
      <w:r>
        <w:t>For years, I mistook this for fate. I thought the chill I felt in certain relationships was just the weather of life, those passing cold fronts we talked about. It felt random, atmospheric. But it wasn’t. The cold wasn’t just in the air; it was coming from the walls. It was a structural issue. And that’s a terrifying thought, because weather passes, but a house feels permanent. It feels like something you’re stuck inside, not something you can actually change. Or, at least, that’s what the contract says.</w:t>
      </w:r>
    </w:p>
    <w:p>
      <w:pPr>
        <w:pStyle w:val="Heading2"/>
      </w:pPr>
      <w:r>
        <w:t>The Emotional Floor Plan</w:t>
      </w:r>
    </w:p>
    <w:p>
      <w:r>
        <w:t>But what if it’s not just a house? What if it’s a specific floor plan, handed down through generations? A blueprint for how to arrange the rooms of your life. You have the kitchen, where nourishment is given but always with a side of anxious commentary. You have the living room, for performance and guests, where the real furniture of your feelings is covered in protective plastic. And you have that one short hallway, the one that always, always leads to the same argument. You know the one. You can feel the temperature drop the moment you step into it.</w:t>
      </w:r>
    </w:p>
    <w:p>
      <w:r>
        <w:t>We think we’re making our own choices, that we’re picking out the paint colors and arranging the furniture to our own tastes. But we’re not. We’re working from a draft that was drawn up long before we were born. This is why you find yourself in the same relationship dynamic, just with a different person. It’s not a coincidence; you’ve just rebuilt the same faulty room from the blueprint you know by heart. That feeling of being cornered in a fight? The blueprint has no exit on that wall. The tendency to hide your successes so as not to make anyone uncomfortable? That’s the low ceiling in the family room, designed to keep everyone from standing up too straight.</w:t>
      </w:r>
    </w:p>
    <w:p>
      <w:r>
        <w:t>And yes, I hear the skepticism. It sounds like a cop-out, doesn’t it? A convenient way to blame your parents, or their parents, for the life you’ve built. But that’s not it. This isn’t about blame; it’s about awareness. You can’t renovate a house until you see the studs and the joists and the cracked foundation. You can’t escape a maze until you realize you’re in one. For years, I just thought I was bad at navigating. I didn’t realize I was walking a path that had been grooved into the floor by decades of footsteps before mine.</w:t>
      </w:r>
    </w:p>
    <w:p>
      <w:r>
        <w:t>Think about the first time someone looked at you, probably in the middle of a heated moment, and said, “You’re just like your father.” That wasn’t just an observation. It was the sound of them handing you a copy of the blueprint. A reminder of your designated role in the family architecture. A floor plan for failure. Or for stoicism. Or for a specific kind of retreat. It’s like the house has its own gravity; you don’t notice it’s pulling on you until you try to jump.</w:t>
      </w:r>
    </w:p>
    <w:p>
      <w:r>
        <w:t>And some features are just… there. That stuck window we never could pry open in the old house? It’s not just a memory of warped wood and peeling paint. It’s the blueprint for every conversation that can’t be started, every topic that’s sealed shut against the fresh air of honesty. You stop trying to open it after a while. You just learn to live in the stuffy room, because fighting the architecture feels impossible. You start to believe the stillness is a kind of peace.</w:t>
      </w:r>
    </w:p>
    <w:p>
      <w:pPr>
        <w:pStyle w:val="Heading2"/>
      </w:pPr>
      <w:r>
        <w:t>The Ghost in the Floorboards</w:t>
      </w:r>
    </w:p>
    <w:p>
      <w:r>
        <w:t>I see this blueprint most clearly in the arguments I used to have with my ex. The fights were never really about the dishes in the sink or the keys left on the counter. They were about the silence that came after. For me, a fight ended when one person went quiet. You retreated to your corner, you let the anger cool, and you waited for the emotional temperature to drop before re-engaging. That was the rule. It was the only design I knew for managing conflict—a cold, drafty architecture of avoidance passed down from a long line of people who would rather freeze than light a fire.</w:t>
      </w:r>
    </w:p>
    <w:p>
      <w:r>
        <w:t>His blueprint was different. He came from a family of talkers, of loud debates across the dinner table where passion was mistaken for progress. For him, silence was the ultimate weapon, a hostile act of withdrawal. So when I would go quiet, following my own inherited instructions for de-escalation, he saw it as an attack. He would follow me from room to room, his voice rising, trying to pry open the conversation I was determined to seal shut. He needed to talk it out. Right now. I needed to build a wall of quiet until the threat passed.</w:t>
      </w:r>
    </w:p>
    <w:p>
      <w:r>
        <w:t>And there it was. We weren’t fighting each other; we were fighting our families. We were two builders standing on the same patch of ground, one trying to construct a soundproof bunker while the other was trying to build a town hall bell tower, both using the only tools we’d ever been given. It wasn’t his fault, and it wasn’t mine. We were just dutifully, unconsciously, executing the plans pressed into our hands at birth. The plans for how to handle rage, how to feel safe, how to love.</w:t>
      </w:r>
    </w:p>
    <w:p>
      <w:r>
        <w:t>You can’t see the blueprint when you’re standing inside the house. You just feel the drafts. You just notice the doors that stick and the floors that creak under the weight of things unsaid. You mistake the building’s flaws for your own. Maybe I was just cold. Maybe he was just loud. It’s easier to believe that, isn’t it? Than to face the staggering reality that you’ve spent years trying to decorate a room that was designed to collapse from the start.</w:t>
      </w:r>
    </w:p>
    <w:p>
      <w:pPr>
        <w:pStyle w:val="Heading2"/>
      </w:pPr>
      <w:r>
        <w:t>The Shape of a Fight</w:t>
      </w:r>
    </w:p>
    <w:p>
      <w:r>
        <w:t>I remember a specific fight in my first real apartment. You know the one—the place with the cheap laminate floors and a window that looked directly into the neighbor’s kitchen. We were arguing about money, or maybe it was about whose turn it was to visit whose family for the holidays. The topic doesn't matter. What matters is the choreography. He would retreat, step by step, until his back was against the kitchen doorframe, creating a physical boundary. I would stand by the window, twisting the cord for the blinds around my finger, using the weak afternoon light as my witness.</w:t>
      </w:r>
    </w:p>
    <w:p>
      <w:r>
        <w:t>It was a dance we did well. A familiar, miserable waltz. The escalation, the pointed silences, the final, wounding sentence that would end the performance. We thought we were inventing it all in real time, fueled by our own unique frustrations. We thought our pain was original. It’s almost funny, looking back. We were like two actors who’d been handed a script at birth, performing a scene we didn’t know we had memorized.</w:t>
      </w:r>
    </w:p>
    <w:p>
      <w:r>
        <w:t xml:space="preserve">The realization came one Tuesday. In the middle of the waltz, he said something sharp, and the reply that sprang from my mouth wasn’t mine. It was my mother’s. The exact phrasing, the specific cadence of weary disappointment. And in his posture, I saw my father—that same resigned slump of the shoulders, the look that said, </w:t>
      </w:r>
      <w:r>
        <w:rPr>
          <w:i/>
        </w:rPr>
        <w:t>There is no point talking about this anymore</w:t>
      </w:r>
      <w:r>
        <w:t>. It was a full-body echo, a haunting. For a split second, the apartment wasn’t mine, the fight wasn’t ours. I was standing in my childhood living room, smelling stale coffee and the phantom scent of my dad’s aftershave.</w:t>
      </w:r>
    </w:p>
    <w:p>
      <w:r>
        <w:t>The same script. The same stage directions. The blueprint wasn’t just for the layout of the rooms; it was for the arguments that happened inside them. It dictated where you stood when you were angry. It decided how long the silence would last after the door slammed. It even planned the clumsy, half-hearted apologies offered over breakfast the next day, the ones that never touched the actual wound. We weren't just living in a house built by someone else; we were dutifully acting out the family dramas it was designed to contain.</w:t>
      </w:r>
    </w:p>
    <w:p>
      <w:r>
        <w:t>And you start to wonder. How much of that anger was even mine? How many of those tears were for that specific argument, and how many were just the pipes leaking from a floor above, from a plumbing system installed decades before I was born? You can’t tell. It all just floods the room.</w:t>
      </w:r>
    </w:p>
    <w:p>
      <w:pPr>
        <w:pStyle w:val="Heading1"/>
      </w:pPr>
      <w:r>
        <w:t>Chapter 3: The Emotional Heirlooms You Never Asked For</w:t>
      </w:r>
    </w:p>
    <w:p>
      <w:pPr>
        <w:pStyle w:val="Heading2"/>
      </w:pPr>
      <w:r>
        <w:t>The Heirlooms You Never Asked For</w:t>
      </w:r>
    </w:p>
    <w:p>
      <w:r>
        <w:t>W</w:t>
      </w:r>
      <w:r>
        <w:t>e think of inheritance as a physical transaction. The heavy silver forks you never use, your grandfather’s gold watch that stopped ticking in 1998, the house with the foundation problems. But the most potent heirlooms we receive are invisible. They don’t come with a will or a notarized document. They arrive in the bloodstream, in the hushed tones of a family dinner, in the way a door is slammed just so.</w:t>
      </w:r>
    </w:p>
    <w:p>
      <w:r>
        <w:t>I’m talking about the free-floating anxiety you can’t source. The scarcity mindset that has you checking your bank balance three times a day even when you’re fine. The specific, biting sarcasm that erupts when you feel cornered—the one that sounds suspiciously like your mother’s. We claim these traits as our own, folding them into the story of ourselves. My quick temper. Her chronic worry. His emotional distance. Just the way I am.</w:t>
      </w:r>
    </w:p>
    <w:p>
      <w:r>
        <w:t>But what if they aren’t ours? What if you are just the current curator of your great-grandmother’s unprocessed grief, or the caretaker of your father’s terror of failure? It’s a jarring thought. I know. It feels like letting yourself off the hook, or worse, blaming ghosts for your own shortcomings. But it’s not about blame. It’s about inventory. It’s about walking through the rooms of your own mind and asking a simple question: Who put this here?</w:t>
      </w:r>
    </w:p>
    <w:p>
      <w:r>
        <w:t>Think of it like that chipped porcelain teacup that sits in the back of the family china cabinet. Everyone sees the chip. No one talks about how it happened, but a story hums around it, an invisible field of tension. A story without words. The emotional heirlooms are the same; they’re hairline fractures in our sense of safety, cracks we learn to drink around. We inherit the injury, but not the memory of the impact.</w:t>
      </w:r>
    </w:p>
    <w:p>
      <w:r>
        <w:t>For years, I thought my habit of mentally rehearsing worst-case scenarios was just a personal quirk. A sign of a creative, if morbid, imagination. It felt like inheriting a bad back; a structural flaw you just learn to live with. Only later did I recognize its specific frequency as the echo of my grandmother’s fear, a woman who lived through profound loss and never, ever believed the other shoe wasn’t about to drop. I didn’t inherit her story, but I inherited its weather. And I was still dressing for a storm that had passed sixty years ago.</w:t>
      </w:r>
    </w:p>
    <w:p>
      <w:pPr>
        <w:pStyle w:val="Heading2"/>
      </w:pPr>
      <w:r>
        <w:t>The Curator's Dilemma</w:t>
      </w:r>
    </w:p>
    <w:p>
      <w:r>
        <w:t>But hold on. Let’s be honest with ourselves. Some of this baggage is useful. Not all of it is dead weight. That hyper-vigilance you inherited might make you the most prepared person in the room. The scarcity mindset that ran through your family like a river might have turned you into a meticulous saver, protecting you from the financial precarity that haunted them. We can’t just label it all “trauma” and haul it to the curb. Some of these heirlooms have kept us safe. They’ve served a purpose.</w:t>
      </w:r>
    </w:p>
    <w:p>
      <w:r>
        <w:t>This is where the real work begins. It’s not an exorcism; it’s an appraisal. Imagine you’ve been handed the keys to a storage unit packed to the ceiling with generations of stuff. Your job is to sort through it. Over in the corner is a heavy, oak chest of Perpetual Pessimism. Next to it, a delicate, chipped porcelain teacup of People-Pleasing. You can’t just throw the teacup away. You remember your mother’s hands holding it, the slight tremble as she offered you tea after a difficult day. It’s damaged, yes, but it’s also a vessel of care.</w:t>
      </w:r>
    </w:p>
    <w:p>
      <w:r>
        <w:t>This isn’t about judging your ancestors. It’s about recognizing that the tools they needed to survive their world may not be the tools you need to thrive in yours. That heavy coat of stoicism kept your grandfather warm through a long, bitter winter of emotional neglect, but it might be suffocating you in the relative warmth of your own life. To take it off doesn't dishonor his struggle. Or does it? That’s the question that keeps us up at night. The quiet fear that in setting down their burdens, we are somehow dismissing their pain.</w:t>
      </w:r>
    </w:p>
    <w:p>
      <w:r>
        <w:t>The process is more like organizing a garage than cleansing a temple. You find things you forgot you even had. A simmering resentment that doesn’t quite fit, a way of deflecting compliments that feels as natural as breathing. You hold each one up to the light. You ask: Is this mine? Does it serve me? Does it make my life larger or smaller? Sometimes the answer is obvious. Sometimes you put the object back on the shelf, not quite ready to let it go. Not yet.</w:t>
      </w:r>
    </w:p>
    <w:p>
      <w:pPr>
        <w:pStyle w:val="Heading2"/>
      </w:pPr>
      <w:r>
        <w:t>When the Baggage Is Bolted Down</w:t>
      </w:r>
    </w:p>
    <w:p>
      <w:r>
        <w:t>That hesitation is the hardest part. The “not yet.” Because some of these heirlooms aren’t sitting neatly on a shelf. They’re not a pocket watch you can wind or a string of pearls you can unclasp. Some of them have been grafted onto you. They’re fused to your ribs. Your particular strain of biting sarcasm, the one your family calls a “sharp wit,” might feel as essential as your own liver. That deep, humming anxiety you carry about money, even when the bills are paid? You think of it as prudence, a responsible part of your character, not as the ghost of your grandmother’s Depression-era scarcity haunting your bank account.</w:t>
      </w:r>
    </w:p>
    <w:p>
      <w:r>
        <w:t>I know what you’re thinking, because I’ve thought it myself. “This is just who I am.” It’s a powerful defense. And maybe it’s partly true. But distinguishing between the architecture of your soul and the inherited furniture that’s been bolted to the floor is the entire point. The most controlling heirlooms disguise themselves as personality. They get in early. They convince you that your fear of conflict is just a desire for peace, that your reflexive people-pleasing is just kindness, that your inability to trust good news is just you being a realist.</w:t>
      </w:r>
    </w:p>
    <w:p>
      <w:r>
        <w:t>And the family will back this up. Oh, they’ll defend these heirlooms with their lives. They’ll hold up that chipped porcelain teacup—the one that symbolizes their chronic disappointment—and praise its resilience. They won’t call it damaged; they’ll call it a survivor. When you inherit it, and the pessimism that comes with it, they’ll call you “grounded.” They’ll praise you for having your feet on the earth, for not getting carried away. They don’t see that what they call grounding feels more like an anchor.</w:t>
      </w:r>
    </w:p>
    <w:p>
      <w:r>
        <w:t>So you learn to perform the role. You wear the heirloom. It’s like trying to conduct an orchestra while wearing your father’s old military jacket. It’s heavy, it smells faintly of mothballs and someone else’s resolve, and the sleeves are just a little too long, but you learn to work around it. You forget you even have it on. Until the day you try to raise your arms in a moment of pure joy, and you feel the fabric pull tight across your back, holding you down. That’s the moment you realize you’re not just carrying something. Something is carrying you.</w:t>
      </w:r>
    </w:p>
    <w:p>
      <w:pPr>
        <w:pStyle w:val="Heading2"/>
      </w:pPr>
      <w:r>
        <w:t>A Pantry Full of Fear</w:t>
      </w:r>
    </w:p>
    <w:p>
      <w:r>
        <w:t>That pull across the back feels a lot like my grandmother’s pantry. It was a narrow closet off the kitchen, cool and dark, and it smelled of dusty cans and mouse poison. She called it her larder, a word that felt ancient and serious. Every can of green beans, every jar of peaches, every box of saltines was a brick in a wall built against a famine that never came. The expiration dates were suggestions, not rules. Waste was the only real sin. Nothing was ever truly finished; half an onion would be wrapped in plastic wrap, a spoonful of gravy saved in a tiny dish, all pushed to the back of the refrigerator to conduct a quiet, lonely science experiment.</w:t>
      </w:r>
    </w:p>
    <w:p>
      <w:r>
        <w:t>She wasn’t a hoarder. She was a high priestess of “just in case.” Her actions weren't about abundance; they were a quiet, daily prayer against scarcity. This wasn’t a collection of food. It was a collection of fear, neatly organized and stacked. And for years, I thought I’d escaped it. I live in a small apartment. I don’t have a pantry. I buy fresh food and I actually eat it. I thought I’d thrown that particular heirloom out.</w:t>
      </w:r>
    </w:p>
    <w:p>
      <w:r>
        <w:t>But the other day, I was cleaning out my closet. Tucked in the back were three dresses, beautiful ones, with the price tags still attached. I was saving them. For what, I couldn't tell you. A wedding? A promotion? Some vague, shimmering future event where I would finally be worthy of wearing something so nice. And I realized my closet is just a more fashionable version of her pantry. The heirloom isn’t the cans of beans; it’s the profound belief that the future is dangerous and the present is not quite good enough for the good china. It’s the low-grade hum of anxiety that you’ve gotten so used to you don’t even hear it anymore, like an old refrigerator that’s been running in the corner of your life for thirty years.</w:t>
      </w:r>
    </w:p>
    <w:p>
      <w:r>
        <w:t>My grandmother wasn’t trying to curse me with anxiety. She was trying to give me a map for a territory she had barely survived. She was teaching me how to make it through a winter of the soul. The tragedy is, she handed me a heavy winter coat, meticulously stitched with love and terror, for a life lived in a warmer climate. And I, out of loyalty, or love, or simple habit, have been sweating in it my whole life, wondering why I’m always so tired.</w:t>
      </w:r>
    </w:p>
    <w:p>
      <w:r>
        <w:t>And even knowing all this, even seeing the blueprint for what it is. I still sometimes find myself buying the extra carton of milk, just in case.</w:t>
      </w:r>
    </w:p>
    <w:p>
      <w:pPr>
        <w:pStyle w:val="Heading2"/>
      </w:pPr>
      <w:r>
        <w:t>The Custodian’s Clause</w:t>
      </w:r>
    </w:p>
    <w:p>
      <w:r>
        <w:t>It’s just milk. That’s what you tell yourself. It’s a two-dollar carton of organic whole milk that will probably go sour before you finish it, a tiny insurance policy against a phantom threat. But it’s never just the milk. The milk is a thread, and if you pull it, you find it’s attached to the belief that you must never ask for help, which is knotted to the fear that the world is fundamentally unstable, which is tied to a story about a failed farm two generations ago that no one ever speaks of directly. You tug one small, silly habit and the whole dusty attic of inherited anxieties comes tumbling down.</w:t>
      </w:r>
    </w:p>
    <w:p>
      <w:r>
        <w:t xml:space="preserve">In that attic, you find more than just a scarcity mindset. You find the chipped porcelain teacup from your grandmother’s house, the one nobody used but everyone kept on the shelf, a silent monument to some ancient argument between sisters. You find the reflexive need to apologize when someone bumps into </w:t>
      </w:r>
      <w:r>
        <w:rPr>
          <w:i/>
        </w:rPr>
        <w:t>you</w:t>
      </w:r>
      <w:r>
        <w:t xml:space="preserve">. You find the conviction that hard work must feel punishing to be valuable. These aren't just quirks of your personality; they are objects, heirlooms placed in your hands with an invisible set of instructions. And the most important instruction, the one written in invisible ink, is this: </w:t>
      </w:r>
      <w:r>
        <w:rPr>
          <w:i/>
        </w:rPr>
        <w:t>You must pass this on.</w:t>
      </w:r>
    </w:p>
    <w:p>
      <w:r>
        <w:t>This is the unspoken codicil to the family contract. The Custodian’s Clause. You aren’t just the recipient of these burdens; you are their caretaker. It is now your job to keep them safe, to dust them off, and to one day place them into the hands of your own children. The anxiety isn't yours to solve; it's yours to preserve. The family story of betrayal isn't yours to heal; it's yours to retell, perhaps with a little less volume, but with the same bitter notes. It’s like being the curator of a museum nobody wants to visit, filled with relics of pain that you’re forbidden from throwing away.</w:t>
      </w:r>
    </w:p>
    <w:p>
      <w:r>
        <w:t>And here is the quiet, devastating turn. The real weight isn't always in carrying the heirloom itself. The real weight comes when you decide to put it down. When you look at that chipped teacup and, instead of placing it back on the shelf, you think about wrapping it in newspaper and putting it in a box for donation. A quiet act of defiance. The guilt that floods in is immediate, a tidal wave of ancestral disapproval. Because you’re not just getting rid of a cup. You are breaking the chain. You are refusing the weight. And in some families, that refusal feels a lot like betrayal.</w:t>
      </w:r>
    </w:p>
    <w:p>
      <w:pPr>
        <w:pStyle w:val="Heading1"/>
      </w:pPr>
      <w:r>
        <w:t>Chapter 4: Mapping the Ghost Pains</w:t>
      </w:r>
    </w:p>
    <w:p>
      <w:pPr>
        <w:pStyle w:val="Heading2"/>
      </w:pPr>
      <w:r>
        <w:t>The Pain Is Real, The Limb Is Not</w:t>
      </w:r>
    </w:p>
    <w:p>
      <w:r>
        <w:t>Y</w:t>
      </w:r>
      <w:r>
        <w:t>our most persistent pain might not even be yours. I know how that sounds. It sounds like an excuse, or worse, some mystical nonsense. But consider the phantom limb. A soldier loses a leg in battle and for the next fifty years, he feels an agonizing cramp in a foot that is buried somewhere in a foreign field. The doctors tell him it’s just memory, a trick of the nerves. But the pain is real. It keeps him up at night. It makes him sweat.</w:t>
      </w:r>
    </w:p>
    <w:p>
      <w:r>
        <w:t>We carry ghost pains, too. A sudden, suffocating anxiety about money when the bills are all paid. A deep, unshakable belief that you will be abandoned, even when you are loved. A flinch of terror at a raised voice, even in a home that has only ever known peace. These aren't character flaws. They are phantom limbs. A pain without a wound. You search your own life for the source of the injury, the moment of impact, and you find nothing. The panic you feel is a ghost story told by your own nervous system.</w:t>
      </w:r>
    </w:p>
    <w:p>
      <w:r>
        <w:t>For years, I treated my own free-floating dread as a personal failing. I thought if I just worked harder, thought more positively, or finally organized my junk drawer, the feeling would dissipate. It was like trying to massage a foot that wasn't there. The problem wasn’t in my habits; it was in my history. The feeling didn’t belong to my life, but it was living there anyway, like a squatter who refuses to leave, paying its rent in sleepless nights and a perpetually clenched jaw.</w:t>
      </w:r>
    </w:p>
    <w:p>
      <w:r>
        <w:t>This is the first step: to entertain the possibility that the ache you feel is an echo. Not an invention, not a weakness, but a signal from a wound further back in the family line. It’s like your body is a radio picking up a faint broadcast from a distant station, a distress call sent out decades ago. The message is garbled, staticky, but the feeling—the raw, urgent dread—comes through with perfect clarity. And you have no idea how to turn it off.</w:t>
      </w:r>
    </w:p>
    <w:p>
      <w:pPr>
        <w:pStyle w:val="Heading2"/>
      </w:pPr>
      <w:r>
        <w:t>The Cartographer's Tools</w:t>
      </w:r>
    </w:p>
    <w:p>
      <w:r>
        <w:t>Let's be clear: this isn't about blaming the dead. It's about seeing the living. The real work of mapping these ghost pains doesn’t happen in a dusty archive or a séance. It happens in your own kitchen, as you stand over the sink. It happens in the car when a certain song triggers a wave of sadness you can’t place. The clues aren't carved on headstones; they’re embedded in the casual phrases your aunt uses, the way your father goes silent when a certain topic comes up, the specific tension that settles over a holiday dinner. It’s less like archeology and more like trying to figure out what went bad in the back of the fridge; you just follow the feeling until you find the source.</w:t>
      </w:r>
    </w:p>
    <w:p>
      <w:r>
        <w:t>Think of that one persistent anxiety you carry. The one that makes no logical sense. For you, it might be a dread of being late, a gut-level panic that feels wildly out of proportion to the actual consequence of missing an appointment. Or maybe it’s a compulsive need to keep the peace, to smooth over every ripple of conflict until you feel sanded down and hollow. You know, intellectually, that your reaction is oversized. A five-alarm fire for a lit match. But telling yourself to calm down is like yelling at the tide to stop coming in. The feeling has its own authority, its own history, a momentum that started long before you.</w:t>
      </w:r>
    </w:p>
    <w:p>
      <w:r>
        <w:t>So the first tool is not a shovel, but a question. Not, "Why am I like this?" but, "Where did this feeling learn to live?" The shift is subtle but seismic. It moves you from self-blame to curiosity. You stop judging the reaction and start investigating its roots. My grandfather had an old, yellowed nautical map hanging in his study, tacked to the corkboard behind his desk. I remember the paper, brittle as a dried leaf, showing the shipping lanes of the North Atlantic. I’d trace the isobars with my finger, the tiny symbols for gales and rough seas, mesmerized by a language of invisible forces I couldn’t understand.</w:t>
      </w:r>
    </w:p>
    <w:p>
      <w:r>
        <w:t>That’s what this first step feels like. You are standing before a map of your own interior, a chart of emotional weather patterns, and you don’t yet have the legend to decode it. You just have the feeling. A knot in the stomach. A tightness in the chest. A sudden, cold dread that washes over you for no good reason. A feeling without a story. And for now, your only job is to notice the pattern, to mark where the storm clouds gather, even if you have no idea what’s causing the rain.</w:t>
      </w:r>
    </w:p>
    <w:p>
      <w:pPr>
        <w:pStyle w:val="Heading2"/>
      </w:pPr>
      <w:r>
        <w:t>The Danger of a False Confession</w:t>
      </w:r>
    </w:p>
    <w:p>
      <w:r>
        <w:t>But there’s a trap waiting for you in all this pattern-spotting. In the absence of a true story, your mind will invent a false one, and it will almost always cast you as the villain. You see the recurring storm of anxiety on your horizon and you take ownership of it. You confess to a crime you didn’t commit. “I’m just a worrier.” “I’ve always been bad with money.” “Conflict makes me shut down; that’s just how I am.” We mistake an inherited echo for a personality trait.</w:t>
      </w:r>
    </w:p>
    <w:p>
      <w:r>
        <w:t>Think about a persistent, low-grade fear of scarcity. You track it. You notice the tight fist in your gut when you buy new shoes, even when you can afford them. You feel the wave of panic when a friend books an expensive vacation. You map the data points perfectly: the guilt, the compulsive budget-checking, the irrational fear of the bank balance dropping below some imaginary safe number. The pattern is undeniable. But the diagnosis you give yourself is wrong. You decide you have a “scarcity mindset” and you attack it with affirmations and gratitude journals, treating a deeply embedded historical fear as a simple attitude problem. You’re putting a bandage on a phantom limb.</w:t>
      </w:r>
    </w:p>
    <w:p>
      <w:r>
        <w:t xml:space="preserve">And this, right here, is the Unspoken Family Contract’s most elegant defense mechanism. The system is designed to protect itself, and if that requires you to believe you are the broken component, so be it. If the free-floating dread is simply </w:t>
      </w:r>
      <w:r>
        <w:rPr>
          <w:b/>
        </w:rPr>
        <w:t>your</w:t>
      </w:r>
      <w:r>
        <w:t xml:space="preserve"> anxiety disorder, then no one has to look at the family business that went under. If your fear of abandonment is just </w:t>
      </w:r>
      <w:r>
        <w:rPr>
          <w:b/>
        </w:rPr>
        <w:t>your</w:t>
      </w:r>
      <w:r>
        <w:t xml:space="preserve"> attachment style, then we don’t have to talk about the great-aunt who was sent away. The ghost remains a ghost, and you agree to be the one who is haunted. It keeps the real story sealed, undisturbed.</w:t>
      </w:r>
    </w:p>
    <w:p>
      <w:r>
        <w:t>Trying to fix this by sheer force of will is like trying to translate a poem using only a dictionary of verbs. You have some of the right pieces, but you’re missing the entire architecture of meaning. You are left with a perfect map of your own pain, meticulously drawn, but all the towns are mislabeled. You know exactly where the road gets rough, but you have no idea where it came from or where it’s going. You just know it feels like it’s your fault for not being a better driver.</w:t>
      </w:r>
    </w:p>
    <w:p>
      <w:pPr>
        <w:pStyle w:val="Heading2"/>
      </w:pPr>
      <w:r>
        <w:t>The Hum of a Past Failure</w:t>
      </w:r>
    </w:p>
    <w:p>
      <w:r>
        <w:t>I know a man who would break into a cold sweat before every single weekly team meeting. Not a big presentation, not a high-stakes negotiation. A simple, predictable check-in with five people he liked. He’d sit at his desk, staring at the muted grain of the wood, his heart thumping a frantic, useless rhythm against his ribs. He called it anxiety. He called it imposter syndrome. He called it a personal failing he needed to conquer with sheer force of will. He drew the map of his own misery with perfect precision: the sweaty palms were here, the churning stomach was there, the exit ramp of a panic attack just up ahead. The town was labeled “My Inadequacy.”</w:t>
      </w:r>
    </w:p>
    <w:p>
      <w:r>
        <w:t>Then one Thanksgiving, cornered by the dishwasher, his aunt told him a story he’d never heard. She talked about his grandfather, a man he only knew from a few faded, silent photographs. This man had owned a small appliance store in their hometown. A good one. For a decade, it was the place you went for a reliable toaster or a new washing machine. But a bigger chain store moved in, the economy turned, and his grandfather, overleveraged and proud, refused to admit defeat until the day the sheriffs came to lock the doors. The bankruptcy wasn't just a financial event; it was a public shaming. A town’s worth of whispers. He lost the store, the house, and, his daughter said, the sound of his own laugh.</w:t>
      </w:r>
    </w:p>
    <w:p>
      <w:r>
        <w:t>A phantom bankruptcy. The story landed in my friend’s gut with a strange thud of recognition. He’d been feeling the emotional tremor of an earthquake that happened fifty years ago. His body wasn’t bracing for a bad meeting; it was bracing for total, public ruin. The fear felt like hearing a song through a neighbor's wall—you can feel the bass vibrate the floorboards, but you can’t make out the tune. It’s just a disturbing, muffled hum you can’t place or turn off.</w:t>
      </w:r>
    </w:p>
    <w:p>
      <w:r>
        <w:t>Did this knowledge magically cure his anxiety? Of course not. Don’t be ridiculous. The sweat still came. But it was different now. The town on his map wasn’t “My Inadequacy” anymore. He’d scraped off the old label and, with a shaky hand, written a new one: “Grandfather’s Store.” He wasn’t broken; he was haunted. And for the first time, he could see the ghost.</w:t>
      </w:r>
    </w:p>
    <w:p>
      <w:pPr>
        <w:pStyle w:val="Heading2"/>
      </w:pPr>
      <w:r>
        <w:t>An Introduction, Not an Exorcism</w:t>
      </w:r>
    </w:p>
    <w:p>
      <w:r>
        <w:t>Let’s be brutally honest with each other. Seeing the ghost changes nothing and everything, all at once. The anxiety doesn't just pack its bags and leave a polite note on the pillow. The strange sadness still visits on Tuesday afternoons. The old fear still constricts your chest when the phone rings late at night. To expect a sudden, miraculous cure is to set yourself up for another flavour of disappointment. This isn’t an exorcism. It’s an introduction.</w:t>
      </w:r>
    </w:p>
    <w:p>
      <w:r>
        <w:t>Before, the pain was a shapeless dread that lived inside your walls. It was a monster of your own making, proof of your own unique deficiency. You wrestled with it in the dark, convinced it was a demon born from your own weakness. But mapping the pain is like finding the light switch in that dark room. You flick it on, heart pounding, and the monster you’ve been fighting your whole life is revealed to be something else entirely: a stack of dusty boxes, a coat thrown over a chair, a portrait of a long-dead relative whose eyes seem to follow you. The fear is still real—you can still trip over the boxes in the dark—but you are no longer fighting a monster. You’re navigating inherited furniture.</w:t>
      </w:r>
    </w:p>
    <w:p>
      <w:r>
        <w:t>This is where the real work begins. It’s the practice of looking at the familiar panic as it rises and saying, without judgment, “Hello. I know you. You are my grandfather’s fear of ruin.” You learn to greet the wave of shame with a quiet nod: “Ah, there’s the feeling of not belonging that kept my great-aunt safe.” You are no longer the feeling; you are the one who notices the feeling. You are holding the map, watching the weather front move in, instead of being caught in the downpour without a coat. It doesn’t stop the rain, but you stop believing that you are the storm.</w:t>
      </w:r>
    </w:p>
    <w:p>
      <w:r>
        <w:t>It’s a bit like discovering you’ve been living with a ghost roommate who leaves their dirty dishes in the sink. For years, you berated yourself for the mess, for your inability to keep the kitchen clean, for your fundamental flaw as a person. Finding the source of the pain is like realizing, “Oh, those aren’t my dishes.” The mess is still there, a frustrating reality in your sink. But the vicious, soul-crushing story you told yourself about it? That dissolves. You can finally separate your own responsibilities from the ones you’ve been carrying for someone you never even met.</w:t>
      </w:r>
    </w:p>
    <w:p>
      <w:r>
        <w:t>And that is the quiet turning point. Not a thunderclap, but a subtle shift in the light. The map you’ve drawn doesn’t lead to buried treasure. It shows you the fault lines. It marks the places where the ground is unstable because of earthquakes that happened a hundred years ago. Now you can see the shaky ground for what it is. You can choose to walk around it, to build a bridge over it, or simply to walk across it with full awareness of why your footing feels so unsure. The map is in your hands now. The question is no longer where the pain came from, but where you will choose to walk next.</w:t>
      </w:r>
    </w:p>
    <w:p>
      <w:pPr>
        <w:pStyle w:val="Heading1"/>
      </w:pPr>
      <w:r>
        <w:t>Chapter 5: The Weight of a Name</w:t>
      </w:r>
    </w:p>
    <w:p>
      <w:pPr>
        <w:pStyle w:val="Heading2"/>
      </w:pPr>
      <w:r>
        <w:t>The Casting Call Before You Were Born</w:t>
      </w:r>
    </w:p>
    <w:p>
      <w:r>
        <w:t>I</w:t>
      </w:r>
      <w:r>
        <w:t xml:space="preserve"> was ten the first time I was handed the spare house key. “You’re the responsible one,” my dad said, pressing the cold metal into my palm. It wasn’t a compliment. It was a transfer of duties. I felt the weight of it then, the same way I felt the weight of the heavy wool coat he made me wear every winter, the one that smelled faintly of his cologne and damp worry.</w:t>
      </w:r>
    </w:p>
    <w:p>
      <w:r>
        <w:t>Every family is a small theater company, and the casting happens before you can even read the script. The roles are pre-written, passed down like dog-eared playbooks. The Troublemaker. The Peacemaker. The Golden Child. The Caretaker. We don’t audition; we are assigned a part based on the family’s needs, its anxieties, its glaring, empty spaces. A chaotic household needs an anchor, so a “responsible one” is born. A family terrified of conflict needs a buffer, so a “peacemaker” learns to swallow their own voice before they can even form the words.</w:t>
      </w:r>
    </w:p>
    <w:p>
      <w:r>
        <w:t xml:space="preserve">I know what you might be thinking. </w:t>
      </w:r>
      <w:r>
        <w:rPr>
          <w:i/>
        </w:rPr>
        <w:t>It’s just a nickname. A term of endearment.</w:t>
      </w:r>
      <w:r>
        <w:t xml:space="preserve"> And sometimes, maybe it starts that way. But more often, it’s a job description in disguise. The role becomes a room, and you can decorate it however you want, but you can’t easily leave. The funny one isn’t allowed a day of quiet grief. The smart one can’t admit they are lost and terrified. The responsible one is never, ever allowed to drop the key.</w:t>
      </w:r>
    </w:p>
    <w:p>
      <w:r>
        <w:t>That winter coat became the perfect symbol for it. A hand-me-down, too big in the shoulders. I wore it because I was told to, a heavy, suffocating garment meant for a cold front I hadn't created but was now expected to endure. Your role is like that coat. It’s a uniform that tells everyone, including you, who you are supposed to be. It keeps you “safe” within the family climate, but it also restricts your movement. You learn to hunch your shoulders to fit it. To walk a certain way. You forget the feeling of the sun on your actual skin.</w:t>
      </w:r>
    </w:p>
    <w:p>
      <w:r>
        <w:t xml:space="preserve">And the easiest way to stitch you into that coat for good? “You’re just like your father.” The phrase lands like a tailor’s final, decisive pin. It’s not an observation; it’s an instruction. It says, </w:t>
      </w:r>
      <w:r>
        <w:rPr>
          <w:i/>
        </w:rPr>
        <w:t>This is the pattern you will follow. This is the shape you will hold.</w:t>
      </w:r>
      <w:r>
        <w:t xml:space="preserve"> It’s meant to sound like destiny, but it’s really just a way to keep the cast of characters consistent, to make sure no one rewrites their part.</w:t>
      </w:r>
    </w:p>
    <w:p>
      <w:r>
        <w:t>We learn to perform so well that we forget we're even on stage. We believe the costume is our skin. The applause, however meager, feels something like love, and the script starts to sound like our own true voice. It's only when the coat gets too hot, the key too heavy, that we start to wonder. To wonder if we ever had a choice at all.</w:t>
      </w:r>
    </w:p>
    <w:p>
      <w:pPr>
        <w:pStyle w:val="Heading2"/>
      </w:pPr>
      <w:r>
        <w:t>The Uniform of the Self</w:t>
      </w:r>
    </w:p>
    <w:p>
      <w:r>
        <w:t>And for a long time, the fit feels perfect. The heavy coat of “The Responsible One” is warm in the cold drafts of family chaos. You learn to button it up tight, to stand a little straighter under its weight. People count on you. They praise your steady hands, your calm voice, your ability to find the missing keys or file the complicated taxes or remember the exact date of a great-aunt’s death. You become the designated driver of the family’s emotional life, and the praise is your fuel.</w:t>
      </w:r>
    </w:p>
    <w:p>
      <w:r>
        <w:t>This is the real trap, isn’t it? Not that the role is a lie, but that you become so damn good at it. The role pays you in the currency of approval. The “funny one” gets the laughs that smooth over tension at the dinner table. The “smart one” gets the nods of respect that deflect from any messy, inconvenient feelings. You’re not just wearing a costume; you’re wearing a uniform that grants you a specific, predictable kind of safety. It’s like being the family’s resident cardiologist; everyone trusts you with hearts, but no one would ever ask you about a broken bone. They don't see the rest of you.</w:t>
      </w:r>
    </w:p>
    <w:p>
      <w:r>
        <w:t>Then comes a day when the coat feels less like a shield and more like a straitjacket. You try to raise your arms, to reach for something you want—a different career, a boundary, a moment of your own selfish, glorious mess—and the seams pull tight across your back. The weight on your shoulders is no longer reassuring; it’s just exhausting. You start to notice the cost. The peacemaker never gets to scream. The stoic one never gets to crumble. The wild child never gets to be quietly content.</w:t>
      </w:r>
    </w:p>
    <w:p>
      <w:r>
        <w:t>The first time you refuse the role, the silence is deafening. You say “no” to a request you’d normally accept, and you can feel the entire system glitch. The family looks at you, confused, like you’ve just spoken a foreign language. They might even try to coax you back into character. “But you’re so good at this,” they’ll say, which really means, “Your function is useful to me.” Or they’ll pull out the old weapon, polished for a new kind of war: “You’re acting just like your father when he gets selfish.” And you stand there, one arm out of the sleeve, the cold air hitting your skin. Suddenly terrified. Wondering if there’s a “you” left under there at all.</w:t>
      </w:r>
    </w:p>
    <w:p>
      <w:pPr>
        <w:pStyle w:val="Heading2"/>
      </w:pPr>
      <w:r>
        <w:t>The Year I Brought the Store-Bought Pie</w:t>
      </w:r>
    </w:p>
    <w:p>
      <w:r>
        <w:t>I was The Organizer. For every holiday, every birthday, I was the designated air-traffic controller of family logistics. I coordinated who brought what, I managed the delicate politics of the seating chart, and I always, always baked the ridiculously complicated dessert my grandmother used to make. It was my job. It was my value. It was the heavy wool coat I wore to every gathering.</w:t>
      </w:r>
    </w:p>
    <w:p>
      <w:r>
        <w:t>Then came the Thanksgiving I decided I was done. Not with my family, but with the job they’d given me. I was exhausted, bone-tired from a brutal few months at work, and the thought of laminating dough for eight hours felt like a punishment. So I stopped at the best bakery in town and bought a beautiful, expensive, and entirely-not-made-by-me pumpkin pie. I walked in and placed it on the counter, and the silence that followed was louder than any argument.</w:t>
      </w:r>
    </w:p>
    <w:p>
      <w:r>
        <w:t>It was a quiet rebellion. A silent crime. My aunt picked up the box, turning it over in her hands as if it were a strange artifact from another planet. “Oh,” she said, her voice doing that thing where it tries to sound casual but ends up sounding like a sad balloon. “I guess you were too busy for us this year.” It wasn’t a question. It was a verdict. The family looked at me, not with anger, but with a profound, almost tectonic sense of disappointment. The system had broken. The unspoken contract, the one that said *I* would absorb the stress so they could enjoy the day, had been violated.</w:t>
      </w:r>
    </w:p>
    <w:p>
      <w:r>
        <w:t>My mother pulled me aside later, by the rattling dishwasher. “You know, your father used to do things like that,” she said, her voice low. “Just decide his own needs were more important.” And there it was. The accusation, wrapped in a blanket of supposed concern. I hadn’t just brought a pie; I had revealed a crack in my character, a genetic flaw I was supposed to have outgrown. I felt the familiar weight settle back on my shoulders, the scratchy collar of the old role I was trying to shed. All for a pie. And I stood there, watching the water spots form on the wine glasses, wondering if freedom was just another word for letting everyone down.</w:t>
      </w:r>
    </w:p>
    <w:p>
      <w:pPr>
        <w:pStyle w:val="Heading2"/>
      </w:pPr>
      <w:r>
        <w:t>The Peacemaker's Price</w:t>
      </w:r>
    </w:p>
    <w:p>
      <w:r>
        <w:t xml:space="preserve">The air in the kitchen went still. Not quiet, but still. It was the pressurized silence that comes after a door slams, a space thick with things unsaid. My mother turned back to the sink, her shoulders a rigid line of disapproval. The verdict hung between us, invisible but solid: </w:t>
      </w:r>
      <w:r>
        <w:rPr>
          <w:i/>
        </w:rPr>
        <w:t>Thoughtless. Irresponsible.</w:t>
      </w:r>
      <w:r>
        <w:t xml:space="preserve"> Just like always.</w:t>
      </w:r>
    </w:p>
    <w:p>
      <w:r>
        <w:t>Then, my Aunt Carol breezed in, a whirlwind of floral perfume and determined cheer. "Oh, that pie looks heavenly!" she declared, her voice a little too loud for the room. She didn’t look at me or my mother. She looked only at the pie, the offending object now sitting on the counter like a piece of evidence. She grabbed a dish towel, began drying a glass that was already dry, and launched into a story about a terrible mix-up at the garden center. A classic maneuver.</w:t>
      </w:r>
    </w:p>
    <w:p>
      <w:r>
        <w:t>This was her job. She was the family’s diplomat, the master of the swift subject change, the one who rushes in with conversational spackle to fill any crack that appears in the family’s thin facade. For years, I was grateful for it. Her interventions felt like rescue, a life raft tossed into a sea of tense dinners. But standing there, watching her buff that wine glass to a pointless shine, I saw it differently. Perhaps for the first time.</w:t>
      </w:r>
    </w:p>
    <w:p>
      <w:r>
        <w:t xml:space="preserve">She wasn't saving me. She was saving the system. Her peacekeeping wasn’t about resolving conflict; it was about erasing it. By refusing to acknowledge the tension, she implicitly validated my mother’s position and left my own feelings unaddressed, an inconvenient bit of lint to be brushed away. She was reinforcing the Unspoken Contract: </w:t>
      </w:r>
      <w:r>
        <w:rPr>
          <w:b/>
        </w:rPr>
        <w:t>We don't talk about this. We pretend it didn't happen. The roles remain.</w:t>
      </w:r>
      <w:r>
        <w:t xml:space="preserve"> Her job as The Peacemaker required me to stay in my job as The Slightly-Disappointing-But-Lovable-Screw-Up. Our roles were codependent.</w:t>
      </w:r>
    </w:p>
    <w:p>
      <w:r>
        <w:t>The conversation shifted to petunias. The crisis was averted. But the weight on my shoulders hadn't lifted. It had just been covered over with a thin, polite blanket. The silence that followed felt like being handed a damp sweater when you're already cold; it wasn't warmth, just a different kind of misery. A managed silence. And in it, I had never felt more alone.</w:t>
      </w:r>
    </w:p>
    <w:p>
      <w:pPr>
        <w:pStyle w:val="Heading2"/>
      </w:pPr>
      <w:r>
        <w:t>The Job You Never Applied For</w:t>
      </w:r>
    </w:p>
    <w:p>
      <w:r>
        <w:t>And in that silence, it came to me. Not as a thought, but as a feeling of cold, hard clarity. This wasn't a dynamic. This was a job. I was the Chief Emotional Regulator for a small, volatile family business, an unpaid position I’d held since I was old enough to sense the air in a room thicken before a storm. My duties were unwritten but absolute: absorb tension, deflect conflict, and maintain the fragile illusion of normalcy at all costs. The weight on my shoulders wasn't just a feeling; it was the heavy, damp wool of the company coat, the one handed to me years ago, the one I’d forgotten I was even wearing.</w:t>
      </w:r>
    </w:p>
    <w:p>
      <w:r>
        <w:t>The job had its own performance reviews, disguised as compliments. “You’re so sensible,” someone would say after I’d talked a sibling off a ledge. “You’re just like your father,” was the highest praise, reserved for moments when I swallowed my own feelings to solve a logistical problem. It was never meant as a curse. It was meant to be a medal. But each time they pinned it to my chest, it felt heavier, another link in a chain pulling my chin down. It was a reminder of the role, a reinforcement of the contract. Be the calm one. Be the rock. Don’t you dare crumble.</w:t>
      </w:r>
    </w:p>
    <w:p>
      <w:r>
        <w:t>For a long time, I think I needed the job. Or I told myself I did. It gave me a purpose, a sense of indispensability that felt a lot like love. If I’m the anchor, they can’t sail away without me, right? That’s the lie we tell ourselves when the alternative is feeling adrift. But the anchor doesn’t get to see the world. It just holds everything in place while its own corners get worn down by the shifting tides. It’s the difference between being needed and being used. A line so fine you can’t see it until you’re on the wrong side of it.</w:t>
      </w:r>
    </w:p>
    <w:p>
      <w:r>
        <w:t>Sitting there, listening to the meaningless chatter about petunias, I felt the fibers of that old coat start to itch. A quiet, internal rebellion began to brew. It started not with a bang, but with a simple, treasonous question that whispered up from some deep, neglected part of me: What if I just…dropped it? What if I let the crisis happen? What if I let them see me shiver?</w:t>
      </w:r>
    </w:p>
    <w:p>
      <w:r>
        <w:t>The thought was terrifying. It felt like letting go of the side of a cliff. But another feeling followed close behind it, something fierce and bright and entirely my own. The quiet, seismic decision to turn in my notice. I had no idea what came next, what unemployment from a job like this even looked like. I just knew I was done. I quit.</w:t>
      </w:r>
    </w:p>
    <w:p>
      <w:pPr>
        <w:pStyle w:val="Heading1"/>
      </w:pPr>
      <w:r>
        <w:t>Chapter 6: Unpacking the Attic of Old Arguments</w:t>
      </w:r>
    </w:p>
    <w:p>
      <w:pPr>
        <w:pStyle w:val="Heading2"/>
      </w:pPr>
      <w:r>
        <w:t>The Argument Has Its Own Keys to the House</w:t>
      </w:r>
    </w:p>
    <w:p>
      <w:r>
        <w:t>W</w:t>
      </w:r>
      <w:r>
        <w:t>hy do you let it happen again? You feel it coming, that familiar drop in atmospheric pressure, the same way you can smell rain on hot pavement just before a storm. Someone uses a certain tone of voice. Someone picks up a chipped porcelain teacup and sets it down just a little too hard on the saucer. And then it begins.</w:t>
      </w:r>
    </w:p>
    <w:p>
      <w:r>
        <w:t>The Argument. Every family has one. It’s a ritual, a piece of terrible civic theater you perform for an audience of ghosts. It might wear the costume of money, or politics, or who forgot to call Aunt Carol on her birthday. But it is never, ever about those things. You know this. You know it in your bones, even as you deliver your lines with perfect, wounded conviction. The topic is just the ticket for admission to the real show.</w:t>
      </w:r>
    </w:p>
    <w:p>
      <w:r>
        <w:t>We think these fights are failures. Breakdowns in communication. But what if they aren’t? What if they are a kind of twisted success? The Argument is the one place where forbidden things can be said, albeit in code. It’s the clumsy, broken vessel we use to carry the scalding-hot emotions we’re not allowed to handle directly: disappointment, fear of abandonment, the desperate need for respect. The fight about your brother’s new car isn’t about the car; it’s a coded accusation about fairness, a wound from childhood that never quite scarred over. A landmine nobody saw. Or everyone saw and pretended not to.</w:t>
      </w:r>
    </w:p>
    <w:p>
      <w:r>
        <w:t>This is the heaviest furniture in the house. It’s the argument we inherited, the one our parents had, and their parents before them. The shape changes a little, the names are updated, but the core grievance remains. It sits there like a huge, dark armoire in the middle of the living room, and we all just learn to walk around it. Until the day someone gets tired of walking around it and crashes right into it, and for a few minutes, we get to talk about the armoire by screaming about the lamp someone knocked over.</w:t>
      </w:r>
    </w:p>
    <w:p>
      <w:r>
        <w:t>And maybe that’s the real tragedy of it. Not the yelling or the slammed doors, but the sheer inefficiency. It's like trying to get fresh air by repeatedly ramming your shoulder into a window that’s been painted shut for fifty years. The effort is immense, the pain is real, but the window never opens. It was never designed to.</w:t>
      </w:r>
    </w:p>
    <w:p>
      <w:pPr>
        <w:pStyle w:val="Heading2"/>
      </w:pPr>
      <w:r>
        <w:t>The Ritual of the Wound</w:t>
      </w:r>
    </w:p>
    <w:p>
      <w:r>
        <w:t>But what if some part of us doesn't want the window to open? What if the stale air is, in its own suffocating way, familiar? The fight, for all its fury, is a known quantity. The silence that might follow a real resolution is not. The argument is a landmark. A dark, ugly lighthouse that lets you know you are still in the treacherous waters of home.</w:t>
      </w:r>
    </w:p>
    <w:p>
      <w:r>
        <w:t>Think about the rhythm of it. It’s not a conversation; it’s a liturgy. There are call-and-response sections, lines that must be said. “You always do this.” “That’s not fair, I never get any credit.” These aren’t points in a debate. They are cues. We are participating in a ritual designed not to solve a problem, but to confirm a reality. The argument proves that the old wounds are still tender, that the roles are still fixed, that the fundamental imbalance of the family is holding steady. It’s a loyalty test where the only way to pass is to bleed a little.</w:t>
      </w:r>
    </w:p>
    <w:p>
      <w:r>
        <w:t>In my family, the fight about money was never about money. It was about pulling a specific, chipped porcelain teacup out of the back of the cupboard. The argument was just the excuse to hold it up to the light. The cup was chipped during a screaming match when I was fifteen, a fight about something else entirely that was also about something else entirely. In our circular arguments, one of us would eventually, metaphorically, pick up that cup. We’d trace the sharp, jagged line with a fingertip. We weren't trying to fix it. We were reminding everyone that it was broken. See? The damage is real. It’s still here.</w:t>
      </w:r>
    </w:p>
    <w:p>
      <w:r>
        <w:t>The fight, then, is a form of maintenance. It’s how the Unspoken Family Contract gets renewed. It’s like two people trying to fold a fitted sheet, each pulling in their own direction, getting more and more tangled, all while insisting the other person started it. The goal isn't a folded sheet. The goal is the familiar, frustrating tug-of-war. It re-establishes the tension the system needs to survive. A performance for an audience of ghosts. And maybe the scariest part is realizing you know all the steps to the dance, even the ones you hate.</w:t>
      </w:r>
    </w:p>
    <w:p>
      <w:pPr>
        <w:pStyle w:val="Heading2"/>
      </w:pPr>
      <w:r>
        <w:t>The Currency of the Conflict</w:t>
      </w:r>
    </w:p>
    <w:p>
      <w:r>
        <w:t>But what if the fight really is about the thing? What if it’s genuinely about the ten thousand dollars your brother never paid back, or the fact that your sister always, without fail, leaves her wet towel on the bathroom floor? These are real problems. They deserve real anger. I hear you. But watch what happens next time. Notice how quickly the conversation stops being about the towel and starts being about respect. Notice how the unpaid loan becomes a referendum on character, on love, on who was the favorite child all along. The topic is just the ticket you buy for admission. The real event, the one you’ve seen a hundred times, takes place on a different stage entirely.</w:t>
      </w:r>
    </w:p>
    <w:p>
      <w:r>
        <w:t xml:space="preserve">On that stage, we don’t use words. We use artifacts. Every family has them. These objects are heavy with meaning, saturated with the ghosts of arguments past. It’s the chipped porcelain teacup that gets mentioned whenever someone is accused of being careless. Not just a cup. A landmine on a saucer. It’s Exhibit A in a case that never closes, a silent testament to that one time, years ago, when a promise was broken and an apology was never offered. Holding it, or even just pointing to it on the shelf, is a way to replay the entire emotional catastrophe without having to dredge up the specific words. The teacup does the talking. It says, </w:t>
      </w:r>
      <w:r>
        <w:rPr>
          <w:i/>
        </w:rPr>
        <w:t>This is who you are. You break things. You disappoint me.</w:t>
      </w:r>
    </w:p>
    <w:p>
      <w:r>
        <w:t>I’ve done it myself. I once got into a blistering, nonsensical fight over where to hang a picture frame. The ferocity of my argument had nothing to do with aesthetics and everything to do with a deep, primal fear of being crowded out of my own life, a feeling that had its roots in a childhood bedroom I had to share. Or at least, that’s the story I tell myself now. Am I just imposing a neat narrative on a messy, ordinary disagreement? It’s possible. Maybe sometimes a fight over a picture frame is just a fight over a picture frame. It’s like arguing over the lyrics to a song you’re both misremembering; the passion is real, but the data is all wrong.</w:t>
      </w:r>
    </w:p>
    <w:p>
      <w:r>
        <w:t>Look around your own home. What objects are humming with a low-grade electrical charge? The ugly lamp you’re not allowed to throw away. The specific dent in the drywall behind the door. That one chair nobody sits in. These aren’t just inanimate things; they are placeholders for the Unspoken Contract, physical anchors for the family’s emotional climate. They are the props for the play you keep performing. And once you realize they’re there, you start seeing them everywhere, and you might not even know the origin story for half of them…</w:t>
      </w:r>
    </w:p>
    <w:p>
      <w:pPr>
        <w:pStyle w:val="Heading2"/>
      </w:pPr>
      <w:r>
        <w:t>Exhibit A</w:t>
      </w:r>
    </w:p>
    <w:p>
      <w:r>
        <w:t>What about the things whose stories you think you know, but you’ve only ever heard one side? In my grandmother’s house, it was a porcelain teacup. Delicate, with a painted gold rim and tiny, impossible-to-replicate blue flowers climbing its side. It sat on the highest shelf of the glass-front cabinet, a place of honor. But it had a chip, a tiny, sharp crater right on the lip. A flaw that drew your eye every time.</w:t>
      </w:r>
    </w:p>
    <w:p>
      <w:r>
        <w:t>For years, that teacup was Exhibit A in the recurring, low-grade courtroom drama of our family. Who chipped it? The question was the opening bell. My aunt would insist it was my uncle, back when he was a clumsy teenager. He would deny it with the hot-faced frustration of a man still being accused of a crime he committed at sixteen. My mother would sigh, claiming it was always like that, that nobody ever took care of the nice things. The argument wasn't about the teacup. Not really. It was about responsibility. It was about memory. It was about who gets to be the careless one and who has to be the keeper of the broken pieces.</w:t>
      </w:r>
    </w:p>
    <w:p>
      <w:r>
        <w:t>The cup was just the ticket you needed to get on the ride. A ride that always circled the same tired track: you were reckless, you don’t listen, you never appreciated what you were given. We weren’t talking about porcelain. We were talking about love, attention, and respect, but we used a damaged object as a clumsy translator for the things we couldn’t bring ourselves to say directly. It was safer to argue about the past, about an object, than to admit what we needed from each other in the present.</w:t>
      </w:r>
    </w:p>
    <w:p>
      <w:r>
        <w:t>For a long time, I thought this was just a weird family quirk. It was like watching a perfectly preserved argument under glass, a ship in a bottle built from decades of resentment. I would watch them go at it and feel the familiar urge to pick a side, to defend one person or condemn the other, because that was my role in the play. I was the judge, or maybe the jury. I’m not sure anymore if I actually remember the cup before the chip, or if I’ve just absorbed the memory from hearing the story told a hundred times. The story might not even be true.</w:t>
      </w:r>
    </w:p>
    <w:p>
      <w:r>
        <w:t>And the teacup just sits there, even now. A silent witness. Holding the space for the next time someone needs to have the same fight, because the real one is still too terrifying to touch. That little empty space where the porcelain used to be.</w:t>
      </w:r>
    </w:p>
    <w:p>
      <w:pPr>
        <w:pStyle w:val="Heading2"/>
      </w:pPr>
      <w:r>
        <w:t>The Museum of Unwinnable Fights</w:t>
      </w:r>
    </w:p>
    <w:p>
      <w:r>
        <w:t>And what do you do when you realize you’re living in a museum? When every room is filled with these little artifacts of past battles—the chipped teacup from the argument about money, the dent in the wall from the fight about respect, the faint water stain on the ceiling from the week no one spoke at all. You learn the geography of it. You learn which floorboards creak with the weight of old accusations. You develop a kind of muscle memory for avoiding the sharp edges of conversations that happened a decade ago but are still sitting out on the coffee table.</w:t>
      </w:r>
    </w:p>
    <w:p>
      <w:r>
        <w:t>It’s not just the small things, either. For years, there was the window in the upstairs bedroom of my childhood home. It was painted shut. Decades of humidity and cheap latex paint had fused the wooden sash to the frame, a permanent seal against the outside air. Every summer, my father would decide this was the year he was going to fix it. He’d get a putty knife, a hammer, a crowbar. He’d sweat and curse, chipping away at the paint, trying to break the seal. And I’d watch him, feeling the same impossible tension build in my own chest.</w:t>
      </w:r>
    </w:p>
    <w:p>
      <w:r>
        <w:t>Because we both knew he wasn’t just fighting with a window. He was fighting with his own father’s stubborn silence, the one that had settled into the walls of that house like damp. He was fighting the unspoken rule that you don’t ask for help, you don’t admit defeat, and you certainly don’t pay a professional for something you damn well ought to be able to do yourself. Trying to get him to talk about his childhood was like trying to get that window to budge. It was an act of brute force against an immovable object, as futile as trying to reason with a rainstorm.</w:t>
      </w:r>
    </w:p>
    <w:p>
      <w:r>
        <w:t>The breakthrough for me never came from forcing the window open. It came one sweltering August afternoon when, after watching him struggle for an hour, I just left the room. I went downstairs and opened the back door instead. A breeze blew through the kitchen. It wasn’t a perfect solution—the upstairs was still hot—but it was air. It was a choice.</w:t>
      </w:r>
    </w:p>
    <w:p>
      <w:r>
        <w:t>He never did get that window open. And I finally understood that my job wasn’t to help him pry it loose. My job was to realize I didn’t have to stay in the stuffy room, waiting for a breath of fresh air that was never going to come through that particular frame. The window is still stuck, I assume. The argument is still there, waiting. But I’m not.</w:t>
      </w:r>
    </w:p>
    <w:p>
      <w:pPr>
        <w:pStyle w:val="Heading1"/>
      </w:pPr>
      <w:r>
        <w:t>Chapter 7: When the Barometer Drops</w:t>
      </w:r>
    </w:p>
    <w:p>
      <w:pPr>
        <w:pStyle w:val="Heading2"/>
      </w:pPr>
      <w:r>
        <w:t>The First Drop of Rain</w:t>
      </w:r>
    </w:p>
    <w:p>
      <w:r>
        <w:t>W</w:t>
      </w:r>
      <w:r>
        <w:t>hat if you could hear the argument before a single word was spoken? You can. You’ve been doing it your whole life. It’s that sudden change in atmospheric pressure when a certain person walks into a room. The air gets heavy, dense, like the stillness before a thunderstorm. The cheerful hum of the refrigerator suddenly sounds loud, intrusive. Your own breathing feels like a performance. You know, with a certainty that lives deep in your gut, that the emotional climate is about to turn.</w:t>
      </w:r>
    </w:p>
    <w:p>
      <w:r>
        <w:t>And I’m not talking about shouting or door-slamming. That’s the lightning strike, the thunderclap. By then, it’s too late. I’m talking about the tells. The tiny, almost imperceptible signals that the storm is gathering force just over the horizon. It’s the specific, sharp sound of a coffee cup placed on a granite countertop instead of the usual soft landing. It’s the way a coat is shrugged off the shoulders and thrown over a chair instead of being hung in the closet. It’s a silence that isn’t peaceful, but loaded. A silence that asks a question no one wants to answer. You’ve been trained since childhood to read these signs, to become a master interpreter of non-verbal weather forecasts. You had to, for survival.</w:t>
      </w:r>
    </w:p>
    <w:p>
      <w:r>
        <w:t>Your body is the barometer. Long before your conscious mind catches up, your shoulders have already tensed. A familiar knot tightens just below your ribs. Maybe you get a sudden, phantom whiff of damp soil, that earthy smell just before a downpour. This isn’t mysticism; it’s memory. Your nervous system is an archive, and it remembers every storm it has ever weathered. It recognizes the specific humidity of unspoken resentment, the chilling breeze of a passive-aggressive comment. It’s telling you to find cover. Now.</w:t>
      </w:r>
    </w:p>
    <w:p>
      <w:r>
        <w:t>We tell ourselves these blow-ups are sudden. Unpredictable. “It came out of nowhere,” we say, shaking our heads after the wreckage has settled. That is a comforting lie. The truth is, these events are meticulously, if unconsciously, choreographed. They are the predictable outcome of a dozen tiny cues that came before. The fight wasn’t born in the moment of the first raised voice; it was conceived hours, maybe days, earlier in the stony silence during dinner. It’s like being an actor in a play where you know all the lines but have to pretend you don’t know how it ends. A terrible kind of theater.</w:t>
      </w:r>
    </w:p>
    <w:p>
      <w:r>
        <w:t>But seeing the clouds gather and stopping the rain are two very different things. For a long time, I mistook my ability to predict the storm for an ability to control it. I’d see the signs—the clenched jaw, the clipped responses—and I’d start frantically trying to change the weather, talking faster, making jokes, tidying the emotional landscape. It never worked. Because you can’t talk a hurricane out of making landfall. And you’re still standing right in its path.</w:t>
      </w:r>
    </w:p>
    <w:p>
      <w:pPr>
        <w:pStyle w:val="Heading2"/>
      </w:pPr>
      <w:r>
        <w:t>The Instruments of Knowing</w:t>
      </w:r>
    </w:p>
    <w:p>
      <w:r>
        <w:t>But what if the goal isn’t to stand your ground? What if the bravest thing you can do is honor the forecast? For me, that shift began when I stopped focusing on the storm itself and started cataloging the quiet tells that came before it. I’m not talking about shouting or door-slamming—by then, you’re already soaked. I’m talking about the almost imperceptible drop in atmospheric pressure that you feel in your bones long before you hear the thunder.</w:t>
      </w:r>
    </w:p>
    <w:p>
      <w:r>
        <w:t>For a long time, I thought the trigger for our family’s particular brand of storm was a phantom smell of damp soil, the scent of rain on dry earth. It would arrive out of nowhere, inside the house, and I’d feel a knot tighten in my stomach. A warning. There were other instruments, too. The specific sound of my father’s keys hitting the kitchen counter; a soft metallic slide meant the day was calm, but a sharp, definitive clatter was a gale warning. The way my mother would organize the spice rack when she was angry, turning each little jar with a rigid precision that was louder than any shout. These weren’t grand gestures. They were like the flickering of an overhead light in a long hallway, an inconsistent hum you can almost ignore until the whole thing goes dark.</w:t>
      </w:r>
    </w:p>
    <w:p>
      <w:r>
        <w:t>You have your own instruments. I know you do. Maybe it’s the way a question is phrased. A sudden, intense interest in your finances. Or maybe it’s just a silence that has a different weight than all the other silences. We are trained to dismiss these things as hypersensitivity, to tell ourselves we’re reading too much into it. To be less difficult. But this data is the most honest information you will ever get. It’s the body’s wisdom pushing past the mind’s diplomacy.</w:t>
      </w:r>
    </w:p>
    <w:p>
      <w:r>
        <w:t xml:space="preserve">The moment you stop trying to fix the person and start trusting the pattern is the moment you reclaim your power. It’s no longer about intervention. It’s about observation. A quiet, internal nod. </w:t>
      </w:r>
      <w:r>
        <w:rPr>
          <w:i/>
        </w:rPr>
        <w:t>Ah, there it is. The barometer just dropped.</w:t>
      </w:r>
      <w:r>
        <w:t xml:space="preserve"> This isn’t about winning or losing the argument that hasn’t even started yet. It’s about choosing not to play. It’s about seeing the clouds gather and deciding, with no fanfare or bitterness, to go inside and shut the window.</w:t>
      </w:r>
    </w:p>
    <w:p>
      <w:pPr>
        <w:pStyle w:val="Heading2"/>
      </w:pPr>
      <w:r>
        <w:t>The Sound of the Key in the Lock</w:t>
      </w:r>
    </w:p>
    <w:p>
      <w:r>
        <w:t>For me, the barometer always dropped around 6:15 PM on weekdays. It started with a sound: the particular scrape of my father’s key in the front door lock. It wasn’t a clean turn. It was a jiggle, a slight shove, a metallic complaint. That sound changed the air pressure in the entire house. My mother, in the kitchen, would stop humming. I’d freeze over my homework, pencil held mid-air. We were sailors on a calm sea who had just heard the groan of the ship’s hull bending against an unseen current. The storm wasn’t here yet. But the ocean had changed.</w:t>
      </w:r>
    </w:p>
    <w:p>
      <w:r>
        <w:t>Then came the second signal. The thud of his leather briefcase dropping on the hardwood floor just inside the door. A heavy, final sound. If it was a soft thud, the evening forecast was clear. If it was a hard, percussive slam, we were in for a gale. The silence that followed was the most telling part. In that quiet, you could feel the whole family bracing, each of us running an invisible checklist. Was the house clean enough? Was dinner almost ready? Did I leave my bike in the driveway again? We were trying to forecast the nature of the coming storm by analyzing the silence, as if it held all the data we needed to survive the night.</w:t>
      </w:r>
    </w:p>
    <w:p>
      <w:r>
        <w:t>I carried that atmospheric sensitivity with me like a birthmark. For years, the sound of a partner’s keys in the door would send a jolt of adrenaline through me, my body preparing for a storm that wasn’t even on the radar. The sharp closing of a cabinet door in an office could make my shoulders creep toward my ears. The trigger is portable. It packs itself in your luggage and follows you from home to home. You think you’ve escaped the weather, but you’ve just brought your personal barometer along with you, and it’s still calibrated to your childhood climate.</w:t>
      </w:r>
    </w:p>
    <w:p>
      <w:r>
        <w:t>The first time I chose not to play was anticlimactic. I heard the key, I felt the familiar clench in my gut, and then I just… watched it. I noted the sensation, that old ghost rising up in my ribs. I pictured it like a faulty warning light on a car’s dashboard, flickering out of habit, not necessity. I didn’t stop my breath. I didn’t start the frantic mental checklist. I just kept chopping the onions for my own dinner in my own apartment. The key turned, the door opened, and nothing happened. Because the storm was never in the sound of the lock. It was in my reaction to it. Realizing this felt like being a bomb disposal expert who finally understands that half the devices he’s been sweating over were never even armed. A strange, hollow relief.</w:t>
      </w:r>
    </w:p>
    <w:p>
      <w:r>
        <w:t>And yet, sometimes, a sharp, unexpected sound will still make me flinch. It’s a reflex, I think. A muscle memory in the soul, and some memories just fade slower than others.</w:t>
      </w:r>
    </w:p>
    <w:p>
      <w:pPr>
        <w:pStyle w:val="Heading2"/>
      </w:pPr>
      <w:r>
        <w:t>The Body’s Forecast</w:t>
      </w:r>
    </w:p>
    <w:p>
      <w:r>
        <w:t>That flinch is the tell. Before your brain has time to construct a narrative, to explain away the shift in tone on the phone call, your body already knows. It’s the first meteorologist on the scene. It doesn’t use words; it uses sensation. A sudden, cold knot in the pit of your stomach. The heat that crawls up your neck when a certain topic is raised. The way your own hand, resting on the kitchen counter, clenches into a fist without your permission. These are not overreactions. They are data.</w:t>
      </w:r>
    </w:p>
    <w:p>
      <w:r>
        <w:t>For years, I treated these physical signals as the problem itself—something to be ignored, suppressed, or medicated. A personal failing. Why am I so sensitive? Why can’t I just relax? That’s like a sailor cursing the barometer for dropping instead of checking the sails. The knot in your gut isn’t the storm; it’s the life-saving report that a storm is five miles out and headed your way. It’s the only head start you’re ever going to get. It’s the faint, phantom smell of damp soil before the clouds even gather.</w:t>
      </w:r>
    </w:p>
    <w:p>
      <w:r>
        <w:t>And yes, I know what you’re thinking. Sometimes the alarm is false. My body’s internal warning system can feel like an old dog that barks at the mailman, the squirrels, and the wind. It’s not always a reliable narrator of present danger. But it is an impeccable historian. It remembers every past threat with perfect, cellular clarity. The work, then, isn’t to muzzle the dog. It’s to learn its barks. To recognize the low, guttural growl that means real trouble versus the frantic yapping that just means a plastic bag is caught on the fence.</w:t>
      </w:r>
    </w:p>
    <w:p>
      <w:r>
        <w:t>This is the real work of becoming your own meteorologist. It’s learning to trust that tightening in your shoulders as a valid piece of intelligence. It’s honoring the impulse to take a step back, to end the phone call, to simply say, “I can’t talk about this right now.” You are not predicting the future; you are reading the present with a more ancient and honest instrument. And sometimes you still get it wrong, still walk out into a downpour without a coat, wondering how you missed the signs. Or maybe you saw them just fine, and just for a moment, hoped you were wrong.</w:t>
      </w:r>
    </w:p>
    <w:p>
      <w:pPr>
        <w:pStyle w:val="Heading1"/>
      </w:pPr>
      <w:r>
        <w:t>Chapter 8: The Myth of the Blank Slate</w:t>
      </w:r>
    </w:p>
    <w:p>
      <w:pPr>
        <w:pStyle w:val="Heading2"/>
      </w:pPr>
      <w:r>
        <w:t>Tearing Up the Map</w:t>
      </w:r>
    </w:p>
    <w:p>
      <w:r>
        <w:t>W</w:t>
      </w:r>
      <w:r>
        <w:t>e love the story. The one-way bus ticket out of a dead-end town. The person who changes their name and sheds their history like a heavy coat on the first day of spring. A clean break. A fresh start. It’s the most seductive promise we have: that you can slam the door on the past, walk away, and become an entirely new person, authored only by your own will.</w:t>
      </w:r>
    </w:p>
    <w:p>
      <w:r>
        <w:t>But you pack a suitcase you don’t know you’re carrying. It’s stuffed with the blueprints of the house you just fled. You think you’ve left it all behind, that you’ve finally torched that old, yellowed nautical chart with its jagged coastlines of grief and its currents of silent rage. The truth is, you memorized it long ago. The routes are etched onto your nervous system, and you navigate by them in the dark, holding a compass that only ever points back to the place you began.</w:t>
      </w:r>
    </w:p>
    <w:p>
      <w:r>
        <w:t>This is the real danger of the blank slate fantasy. An ignored past doesn’t just follow you; it ambushes you. You find yourself standing in a new apartment, sunlight hitting the clean countertops, and suddenly you’re having the exact same fight. The words are different, the person across from you is new, but the air gets thick with that same specific pressure, that same metallic taste of a storm rolling in. You fled the territory, but you brought the weather with you. You’re still living by a forecast written generations ago.</w:t>
      </w:r>
    </w:p>
    <w:p>
      <w:r>
        <w:t>Pretending you have no history is like trying to build a boat without understanding buoyancy. You can insist your design is new, that it’s unburdened by the old physics, but the water will have the final say. Your family’s emotional legacy is your water line. It dictates how you float, what you can carry, and how you handle a sudden squall. Ignoring it doesn't make you free; it just makes you a bad sailor, surprised by every wave.</w:t>
      </w:r>
    </w:p>
    <w:p>
      <w:r>
        <w:t>So we stand there, in the wreckage of our carefully constructed new life, wondering how the old ghosts found our new address. They didn’t have to look. We gave them a key. We built them a room without realizing it, and now we can’t understand why the window in this brand-new place also refuses to open.</w:t>
      </w:r>
    </w:p>
    <w:p>
      <w:pPr>
        <w:pStyle w:val="Heading2"/>
      </w:pPr>
      <w:r>
        <w:t>The Carpenter We Carry</w:t>
      </w:r>
    </w:p>
    <w:p>
      <w:r>
        <w:t>Because you brought the carpenter with you. And the carpenter is you. Your hands, without your permission, know how to build the old house on new ground. They remember the familiar warp of the frame, the precise angle of misalignment that feels, on some deep, cellular level, like home. It’s not a haunting. It’s muscle memory. You can run from the geography, but you can’t outrun the geometry of your own reactions.</w:t>
      </w:r>
    </w:p>
    <w:p>
      <w:r>
        <w:t>This is the cruel trick of the blank slate. The Unspoken Family Contract isn’t a document you can shred. It’s software, installed before you even knew what a keyboard was. It’s the automatic flinch when a dish breaks. It’s the knot in your stomach when the phone rings after 10 p.m. It’s the way you brace for impact during a simple disagreement about where to go for dinner. These aren’t choices. They are reflexes, programs running silently in the background, and they drain the battery on your new life while you’re busy admiring the view.</w:t>
      </w:r>
    </w:p>
    <w:p>
      <w:r>
        <w:t>Of course you’ll argue you’re different. You chose this partner, this city, this job. All of that is true. But trying to start over without examining the programming is like learning to drive in a beat-up sedan that always pulled hard to the left. For ten years, you built the unconscious habit of steering slightly right to stay on the road. Now you’ve got a brand-new car, perfectly aligned, and for the first month you keep drifting into the wrong lane. You aren’t doing it on purpose. Your body is just executing an old, brilliant solution for a problem that no longer exists.</w:t>
      </w:r>
    </w:p>
    <w:p>
      <w:r>
        <w:t>We think freedom is a grand act of departure, a slamming door, a burned bridge. But the real work is quieter, and frankly, more tedious. It’s catching your own hands in the act of turning the wheel. It’s feeling that old, familiar tension settle in your jaw and having the presence of mind to ask, for the very first time, whose fear is this, really? Is it even mine? And the terrifying part is, sometimes you can’t tell the difference, you just know it’s not right.</w:t>
      </w:r>
    </w:p>
    <w:p>
      <w:pPr>
        <w:pStyle w:val="Heading2"/>
      </w:pPr>
      <w:r>
        <w:t>The Architecture of Rebellion</w:t>
      </w:r>
    </w:p>
    <w:p>
      <w:r>
        <w:t>And so we run. We think the answer is geography. A new zip code, a new phone number, a new set of friends who take our stories at face value because they never sat at the dinner table where the silence could curdle milk. We build a new life from a kit. We furnish it with clean lines and neutral colors, a stark contrast to the floral wallpaper and cluttered sideboards of our childhood. We tell ourselves we are the architects of this new self, the self-made story America loves so much. We escaped the fire.</w:t>
      </w:r>
    </w:p>
    <w:p>
      <w:r>
        <w:t>But the rebellion itself is a kind of inheritance. Every choice made in direct opposition is still a choice tethered to the original pain. You swear you’ll never be passive-aggressive like your mother, so you become bluntly, woundingly direct. You vow never to be emotionally withholding like your father, so you flood your relationships with a constant stream of unfiltered feeling that leaves everyone exhausted. You are not free. You are the negative image of the family photograph, defined entirely by the shape of what you are not. The Unspoken Contract is still in force; you’ve just written a new clause in invisible ink that says, “Do the opposite of everything.” Which, of course, means the original rules are still calling all the shots.</w:t>
      </w:r>
    </w:p>
    <w:p>
      <w:r>
        <w:t>It’s a subtle haunting. It shows up in the small things. The way you arrange the cans in your pantry, labels facing out, just like your grandmother did. The sudden, hot flash of rage when your partner is five minutes late—a feeling that is far too big for the situation, an echo of a much older abandonment. You’ve built this beautiful, minimalist house on a new plot of land, but you’re starting to realize you used the original blueprints. The foundation is cracked in the exact same places. That old feeling. Again.</w:t>
      </w:r>
    </w:p>
    <w:p>
      <w:r>
        <w:t>It’s like trying to get rid of a manufacturer’s pre-installed software on a laptop. You can delete the icons, you can hide the folders, but the root program is still humming away in the background, shaping every function, draining the battery. You think you’re running a brand new program of your own design, but you’re just using a custom skin on the same old operating system. And the terrifying part isn't realizing you can't outrun it. It's the slow, dawning horror that you were the one who carried it with you all this way.</w:t>
      </w:r>
    </w:p>
    <w:p>
      <w:pPr>
        <w:pStyle w:val="Heading2"/>
      </w:pPr>
      <w:r>
        <w:t>The Uninvited Guest</w:t>
      </w:r>
    </w:p>
    <w:p>
      <w:r>
        <w:t>I remember my first apartment three states away from home. The keys felt heavy and real in my hand, a tangible symbol of the clean break I’d made. I bought new dishes, not the mismatched hand-me-downs. I hung posters of bands my parents had never heard of. I was building a new world from scratch, a world where the old rules didn’t apply. For six months, it worked. The air was clean. The emotional weather was a steady 72 degrees and sunny.</w:t>
      </w:r>
    </w:p>
    <w:p>
      <w:r>
        <w:t xml:space="preserve">Then came the fight about the bookshelf. It wasn’t even a fight, not at first. It was a disagreement with my then-partner about where to put it. A stupid, low-stakes domestic negotiation. But I felt a familiar prickle on my neck. I pushed my point a little too hard. He pushed back, confused by my sudden intensity. And then I deployed it. Without thinking, without even wanting to, I deployed the silence. Not an absence of sound, but a dense, weaponized quiet that I had learned at my family’s dinner table. A silence that says, </w:t>
      </w:r>
      <w:r>
        <w:rPr>
          <w:i/>
        </w:rPr>
        <w:t>You have disappointed me in a way that is too deep for words, and now you must suffer in this vacuum until you figure out how to fix it.</w:t>
      </w:r>
    </w:p>
    <w:p>
      <w:r>
        <w:t>He stood there, baffled, holding a screwdriver. The room went cold. The brand-new life I’d curated with such care suddenly felt like a movie set, and someone had just walked through the backdrop. In that moment, staring at the IKEA instructions that might as well have been written in a dead language, I saw it. The Unspoken Family Contract wasn’t a document stored in a filing cabinet back home. I had memorized every clause. I was a traveling agent of its enforcement.</w:t>
      </w:r>
    </w:p>
    <w:p>
      <w:r>
        <w:t>That feeling of seeing your own programming run itself is like finding a single, dark hair from a stranger caught in your comb; you have no idea how it got there but it is undeniably, intimately yours now. I was the ghost haunting my own house. I had carried the blueprints for that prison inside me all along, and with the first sign of pressure, I had started building the walls all over again. All that distance, all that effort. For nothing.</w:t>
      </w:r>
    </w:p>
    <w:p>
      <w:pPr>
        <w:pStyle w:val="Heading2"/>
      </w:pPr>
      <w:r>
        <w:t>An Argument About Spoons</w:t>
      </w:r>
    </w:p>
    <w:p>
      <w:r>
        <w:t>It happened, as these things do, over something so small it was insulting. The dishwasher. My partner had loaded it, and I walked into the kitchen to find the spoons nested together, shiny back to shiny front, a neat little silver battalion where no water could possibly get through. A surge of something hot and familiar, something metallic and sharp, shot up my spine. It wasn't annoyance. It was a five-alarm fire of wrongness. The world had tilted off its axis.</w:t>
      </w:r>
    </w:p>
    <w:p>
      <w:r>
        <w:t>Before I could think, before I could summon the calm, rational person I had spent a decade trying to become, the words were already out of my mouth. “Forget it. I’ll just do it myself.” The phrase landed in the quiet room with the thud of a coffin lid. My partner’s face registered a flicker of confusion, then hurt. But I barely saw it. I was too busy listening to the echo in my own ears. The clipped, dismissive tone. The weary martyrdom. It wasn't my voice. It was my mother’s.</w:t>
      </w:r>
    </w:p>
    <w:p>
      <w:r>
        <w:t>I stood there, hand on the counter, and felt the specific geography of her posture settle into my own bones. The tight shoulders, the slight, pained tilt of the head. In that moment, the thousands of miles I had put between my life and my childhood home collapsed into the three feet of linoleum between me and the sink. The argument, you see, was never about the spoons. It was about the silent, iron-clad rule from my family’s contract: there is One Right Way to do things, and deviation is a personal attack, a sign of chaos that must be immediately and ruthlessly corrected.</w:t>
      </w:r>
    </w:p>
    <w:p>
      <w:r>
        <w:t>And that’s the dirty secret of the blank slate. The programming doesn’t announce itself with a formal declaration of war. It creeps back in the mundane. It ambushes you in the kitchen late at night. You don't choose to rebuild the prison; you just wake up one day and realize you've been laying bricks in your sleep, humming a half-forgotten tune, mistaking the rhythm of the work for a life of your own. You think you’ve escaped, but you’ve only been carrying the ghost around inside you, waiting for it to find a room that looks familiar enough to haunt.</w:t>
      </w:r>
    </w:p>
    <w:p>
      <w:pPr>
        <w:pStyle w:val="Heading2"/>
      </w:pPr>
      <w:r>
        <w:t>The Map You Carry in Your Bones</w:t>
      </w:r>
    </w:p>
    <w:p>
      <w:r>
        <w:t>That ghost doesn’t need the original house to haunt; it just needs the original floor plan. And you, the earnest believer in the blank slate, have meticulously rebuilt it, stud by stud, in the new city, with the new job, under the banner of your own free will. You call your sparsely furnished living room “minimalist,” but it’s just the same emotional austerity your mother curated with a clenched jaw. You call your relentless work ethic “driven,” but it’s your grandfather’s terror of the breadline, humming under your skin while you answer emails at 11 p.m. You don’t escape the blueprint by burning your copy. You just condemn yourself to recreating it from memory. A memory you don’t even know you have.</w:t>
      </w:r>
    </w:p>
    <w:p>
      <w:r>
        <w:t>Here’s the danger in that. The person who sits down with the brittle, water-stained schematics of their family at least knows where the load-bearing walls are. They can point to the crack in the foundation. They know which doors have always been locked and why. The person who claims a blank slate, however, is perpetually ambushed by their own architecture. A sudden, scalding rage that feels utterly alien. A pattern of choosing partners who feel like a problem to be solved. A profound, baffling inability to trust good news. They blame their personality. They blame their luck. They never, ever blame the house, because as far as they’re concerned, they built this place from scratch.</w:t>
      </w:r>
    </w:p>
    <w:p>
      <w:r>
        <w:t>I know how that sounds. It sounds like I’m yanking the rug out from under the peace you fought for, the quiet life you painstakingly constructed a thousand miles from the shouting. You’ll tell me, “But I’m nothing like them. I never raise my voice.” And maybe you don’t. But do you ever go silent? Do you use quiet as a weapon, a dense, heavy fog that sucks all the oxygen from a room until the other person is gasping for a reaction? That’s just the family storm manifesting as a cold front. The atmospheric pressure is identical. It’s like seeing a cheap reproduction of a famous painting; the brushstrokes are all wrong but the composition is an exact, soulless copy.</w:t>
      </w:r>
    </w:p>
    <w:p>
      <w:r>
        <w:t>So the choice was never really between remembering and forgetting. That was a false door. The real choice is between conscious navigation and unconscious repetition. You can either turn around, face the flickering projector, and watch the old family films until you know them by heart—until you can see the splices and hear the hum of the machine—or you can spend your life reacting to shadows on the wall, insisting they are monsters of your own making. The map is in your bones whether you choose to read it or not. The currents are pulling you, and pretending you are the captain of a ship with no rudder…</w:t>
      </w:r>
    </w:p>
    <w:p>
      <w:pPr>
        <w:pStyle w:val="Heading1"/>
      </w:pPr>
      <w:r>
        <w:t>Chapter 9: Rewriting the Shipping Forecast</w:t>
      </w:r>
    </w:p>
    <w:p>
      <w:pPr>
        <w:pStyle w:val="Heading2"/>
      </w:pPr>
      <w:r>
        <w:t>Seizing the Microphone</w:t>
      </w:r>
    </w:p>
    <w:p>
      <w:r>
        <w:t>Y</w:t>
      </w:r>
      <w:r>
        <w:t>ou are not the voice on the radio. For years, you’ve mistaken a crackling, static-filled transmission for your own intuition. That deep, certain voice predicting squalls at the slightest shift in air pressure, the one that whispersbatten down the hatcheswhen someone closes a door too loudly—that’s not you. It’s an old broadcast, recorded on a loop, from a time and place you’ve never even been.</w:t>
      </w:r>
    </w:p>
    <w:p>
      <w:r>
        <w:t xml:space="preserve">I have an old chart from my grandfather's desk, a shipping forecast for the North Sea. It’s yellowed and brittle, smelling of dust and old paper. The ink lists warnings: </w:t>
      </w:r>
      <w:r>
        <w:rPr>
          <w:i/>
        </w:rPr>
        <w:t>Gale 8, imminent. Sea state: rough. Visibility: poor.</w:t>
      </w:r>
      <w:r>
        <w:t xml:space="preserve"> For most of my life, this was the only forecast I knew. Every family dinner, every holiday, every difficult phone call was a vessel heading into a Force 8 gale. The goal was survival. Just get to the other side without capsizing. But that map only shows one route through the storm, and it assumes the ship is small and the crew is afraid.</w:t>
      </w:r>
    </w:p>
    <w:p>
      <w:r>
        <w:t>And I know what you’re thinking. This isn't about pretending the storm isn't there. This is not about painting a smiley face on the barometer and calling it a sunny day. That’s a fool’s game, and we’re done playing it. Rewriting the forecast is about becoming a better navigator. It's the difference between hearing, “Abandon ship! We're all going down!” and hearing, “Gale warning in effect. Reduce speed, secure loose items, and trust the integrity of the hull.” One is panic. The other is preparation. The storm is the same; the experience of it is radically different.</w:t>
      </w:r>
    </w:p>
    <w:p>
      <w:r>
        <w:t xml:space="preserve">Because the old broadcast has only one purpose: to keep you small. To keep you in a familiar, cramped harbor where nothing ever happens. It mistakes safety for stillness. It’s a lullaby sung by ghosts. A song meant to keep you from ever setting sail at all. And the silence after you finally turn it off is terrifying. A vast, open quiet. For a while, it feels like you're just adrift, the compass spinning like a frantic beetle on its back. But that silence is where your own voice begins to take shape, and the first new forecast might just be… </w:t>
      </w:r>
    </w:p>
    <w:p>
      <w:pPr>
        <w:pStyle w:val="Heading2"/>
      </w:pPr>
      <w:r>
        <w:t>The Treason of a Clear Sky</w:t>
      </w:r>
    </w:p>
    <w:p>
      <w:r>
        <w:t>a quiet report of what is, not what might be. ‘Wind light. Sea state calm. Visibility good, for now.’ It feels flimsy. It feels dangerous, because the old broadcast is still screaming in your head about a hurricane just over the horizon. You’ve been trained to expect the gale, to brace for impact even on a sunny day. So to stand on the deck, feel a gentle breeze, and report only that… it feels like an act of profound betrayal.</w:t>
      </w:r>
    </w:p>
    <w:p>
      <w:r>
        <w:t xml:space="preserve">And here is the part that will make you want to turn back. For a time, you will feel like a traitor. Every instinct, honed by years of ducking for cover when the emotional barometer plunged, will tell you that you are a fool sailing into a tempest with no coat. That old forecast wasn't just a prediction; it was a creed, the central text of the family’s survival guide. Ignoring it is heresy. You can almost hear the chorus of ancestors, their voices thin and worried on the wind: </w:t>
      </w:r>
      <w:r>
        <w:rPr>
          <w:i/>
        </w:rPr>
        <w:t>Who do you think you are to say the sky is clear when we have always seen thunderheads?</w:t>
      </w:r>
    </w:p>
    <w:p>
      <w:r>
        <w:t>It’s like that old, yellowed nautical map I found tucked in my grandfather’s bookshelf. The paper, brittle as a dried leaf, was covered in his tight, anxious handwriting, with notes in the margins about treacherous currents and sudden squalls off a coast he never even visited. I could see the faint, ghostly rings where a glass once sat. This was not a document of control; it was a document of fear. His desperate attempt to impose order on a chaotic sea, to protect a vessel he felt was always on the verge of sinking. A forecast that was more like a prayer against disaster than a reading of the actual sky.</w:t>
      </w:r>
    </w:p>
    <w:p>
      <w:r>
        <w:t>You have to learn to see that map for what it is. A beautiful, tragic artifact. A history. But it is not a live report. His sea is not your sea. The coordinates are different, the weather patterns have shifted, the very boat you’re sailing is your own. You can honor the artifact without having to navigate by it. You can fold it gently, smooth its creases, and place it somewhere safe. The loyalty you owe is not to his phantom storms, but to the truth of your own sky, right now. And the blank page of your own logbook feels as vast and intimidating as an empty ocean. So you just pick up the pen.</w:t>
      </w:r>
    </w:p>
    <w:p>
      <w:pPr>
        <w:pStyle w:val="Heading2"/>
      </w:pPr>
      <w:r>
        <w:t>The First Broadcast</w:t>
      </w:r>
    </w:p>
    <w:p>
      <w:r>
        <w:t xml:space="preserve">So you pick up the pen. You don’t write a constitution or a declaration of independence. You write a weather report for Tuesday. That’s it. My first attempt was for a phone call, a simple check-in with my father that I dreaded for days in advance. The old forecast, the one that ran on a constant loop in my head, was always the same: </w:t>
      </w:r>
      <w:r>
        <w:rPr>
          <w:i/>
        </w:rPr>
        <w:t>Severe emotional downdrafts expected. High probability of intermittent guilt-tripping, followed by a cold front of stony silence. Batten down the hatches.</w:t>
      </w:r>
      <w:r>
        <w:t xml:space="preserve"> I would prepare for the call like a sailor preparing for a hurricane, tensing my shoulders, running through defensive arguments in the shower, feeling that old, familiar tightness in my chest.</w:t>
      </w:r>
    </w:p>
    <w:p>
      <w:r>
        <w:t xml:space="preserve">This time, I tried something different. Before I picked up the phone, I took out a small notebook and wrote a new shipping forecast. It felt ridiculous. Absurd, even. Like I was trying to stop a tsunami by writing it a sternly worded letter. I wrote: </w:t>
      </w:r>
      <w:r>
        <w:rPr>
          <w:i/>
        </w:rPr>
        <w:t>"Tuesday, 4:00 PM. Conditions: Calm. Outlook: A brief, five-minute conversation is expected. Potential for light chop around the subject of my career, but visibility will remain excellent. Vessel is secure. No emergency preparations required."</w:t>
      </w:r>
    </w:p>
    <w:p>
      <w:r>
        <w:t>I read it aloud. Then I made the call.</w:t>
      </w:r>
    </w:p>
    <w:p>
      <w:r>
        <w:t>And the strangest thing happened. The light chop arrived, right on schedule. The familiar question about my "unstable" job choices, the faint sigh of disapproval. But because I had forecasted it, it didn't feel like a squall. It was just...weather. It was a predictable pattern, not a personal attack. I didn't brace for impact. I didn't tighten the sails and steer into the wind. I just noted it. “Ah,” I thought, “there’s that two-knot breeze from the east I was expecting.” I answered his question simply, without the usual charge, and then gently steered the conversation back to his week. The call lasted seven minutes. When I hung up, the air in my apartment felt exactly the same as it had before. There was no pressure drop. No lingering chill.</w:t>
      </w:r>
    </w:p>
    <w:p>
      <w:r>
        <w:t>He hadn't changed at all. The storm was still his to conjure. But for the first time, I hadn't sailed directly into it. I had simply reported on it from a safe distance, from my own quiet harbor, and that changed everything. It felt less like a brave act of navigation and more like deciding not to poke a sleeping bear with a stick. Maybe true power isn't in weathering the storm, but in refusing to grant it access to your shores in the first place.</w:t>
      </w:r>
    </w:p>
    <w:p>
      <w:pPr>
        <w:pStyle w:val="Heading2"/>
      </w:pPr>
      <w:r>
        <w:t>Seizing the Microphone</w:t>
      </w:r>
    </w:p>
    <w:p>
      <w:r>
        <w:t xml:space="preserve">That old internal voice wasn’t a prophet. It was a terrible radio announcer reading from a very old, very tired script. For years, I mistook its monotonous drone for truth. The broadcast was always the same: a shipping forecast for a sea of perpetual crisis. </w:t>
      </w:r>
      <w:r>
        <w:rPr>
          <w:i/>
        </w:rPr>
        <w:t>Gale warnings in effect. Expect high seas of disapproval. Visibility poor due to encroaching guilt.</w:t>
      </w:r>
      <w:r>
        <w:t xml:space="preserve"> It was the background static of my life, a station I couldn't seem to turn off, and its authority felt absolute.</w:t>
      </w:r>
    </w:p>
    <w:p>
      <w:r>
        <w:t>But you don’t have to listen. You can walk into the booth. You can take the microphone. You can change the broadcast entirely.</w:t>
      </w:r>
    </w:p>
    <w:p>
      <w:r>
        <w:t xml:space="preserve">This isn’t about lying to yourself. It’s not about declaring sunshine when you’re standing in a downpour. It is the difference between a panicked news anchor screaming about a “storm of the century” and the calm, clipped voice of a meteorologist reporting on a predictable low-pressure system. One creates terror; the other creates preparedness. The first time I tried it, the words felt foreign in my own head. Instead of the usual, </w:t>
      </w:r>
      <w:r>
        <w:rPr>
          <w:i/>
        </w:rPr>
        <w:t>“Here it comes, that wave of criticism is going to drown you,”</w:t>
      </w:r>
      <w:r>
        <w:t xml:space="preserve"> I took a breath and issued a new report. </w:t>
      </w:r>
      <w:r>
        <w:rPr>
          <w:i/>
        </w:rPr>
        <w:t>“A predictable front of parental anxiety is moving through the area. Expect familiar patterns of commentary. The system is fast-moving and should clear by evening.”</w:t>
      </w:r>
    </w:p>
    <w:p>
      <w:r>
        <w:t>It felt ridiculous. Like a child playing dress-up in a scientist’s lab coat. But something shifted. The panic receded. By narrating the event with calm, objective language, I stripped it of its power to wound me. I wasn’t a victim lashed to the mast; I was an observer in a lighthouse, watching a familiar weather pattern roll in off the coast. I was simply noting the tide, the wind speed, the barometric pressure of the room.</w:t>
      </w:r>
    </w:p>
    <w:p>
      <w:r>
        <w:t xml:space="preserve">I still have that old, yellowed nautical chart hanging in my study. For most of my life, I saw it as a map of dangers to be avoided, its coastlines marked with the ghosts of shipwrecks and family legends of disaster. I treated it as a set of directions. Now, I see it as data. It’s the historical record, not the live forecast. My job isn’t to sail those doomed routes again. My job is to report on the conditions as they are, right now, in my own voice. And some days, the old announcer still tries to grab the microphone back, his voice thick with static and fear… </w:t>
      </w:r>
    </w:p>
    <w:p>
      <w:pPr>
        <w:pStyle w:val="Heading1"/>
      </w:pPr>
      <w:r>
        <w:t>Chapter 10: Learning to Build a Better Shelter</w:t>
      </w:r>
    </w:p>
    <w:p>
      <w:pPr>
        <w:pStyle w:val="Heading2"/>
      </w:pPr>
      <w:r>
        <w:t>The Architecture of an Exit Ramp</w:t>
      </w:r>
    </w:p>
    <w:p>
      <w:r>
        <w:t>T</w:t>
      </w:r>
      <w:r>
        <w:t>he phone buzzes on the countertop, screen-down. I know who it is. I know because it’s Sunday afternoon, and because the particular vibration feels less like a notification and more like a summons. For years, my reaction was a Pavlovian cocktail of dread and obligation. A deep breath, a quick prayer for armor, and then the plunge: “Hello?” What followed was the usual negotiation of emotional tripwires, a conversation that felt less like a conversation and more like trying to defuse a bomb with a butter knife while blindfolded.</w:t>
      </w:r>
    </w:p>
    <w:p>
      <w:r>
        <w:t>My old toolkit for these moments had two settings, both of them terrible. The first was capitulation. A complete collapse of my own plans and needs, folded neatly and tucked away in deference to the family weather system. The second, born of desperation, was the scorched-earth ultimatum. A shouted “No!” followed by a slammed phone and a week of simmering, toxic silence that poisoned everything. One was a slow leak, the other a messy explosion. Both left me feeling wrecked, powerless, and convinced I was the problem. Just another stuck window I couldn’t pry open.</w:t>
      </w:r>
    </w:p>
    <w:p>
      <w:r>
        <w:t>You probably know the feeling. It’s the email from a boss that lands after hours. The text from an ex that pings just when you were feeling good. It’s that familiar tightening in your chest, the sense that you are, once again, standing at a crossroads where every path leads to a place you don’t want to go. We’re told to build walls, to “set boundaries,” a phrase that sounds so clean and therapeutic but feels, in the moment, like declaring a war you don’t have the resources to win. It feels like you have to become a fortress, cold and impenetrable.</w:t>
      </w:r>
    </w:p>
    <w:p>
      <w:r>
        <w:t>But what if that’s the wrong blueprint entirely? What if a boundary isn’t a wall meant to keep everyone out, but a door that only you have the key to? What if it’s not a fortress, but a shelter—a structure designed not to withstand a siege, but simply to keep you dry in a storm you can’t control. A place to stand, take a breath, and decide when, and if, you want to step back out into the rain. It’s less about fighting the forecast and more about building a place of your own. A place with good lighting and a solid roof, right in the middle of the same old turbulent landscape.</w:t>
      </w:r>
    </w:p>
    <w:p>
      <w:pPr>
        <w:pStyle w:val="Heading2"/>
      </w:pPr>
      <w:r>
        <w:t>The Anatomy of a Boundary</w:t>
      </w:r>
    </w:p>
    <w:p>
      <w:r>
        <w:t>So let’s talk materials. What is this shelter made of? It’s not built from anger or ultimatums. It’s built from sentences. Simple, clean, declarative sentences. “I can’t talk about this right now.” “I won’t be available after 9 p.m.” “I need you to not raise your voice at me.” That’s it. Those are the bricks. Notice they aren’t attacks. They are statements of personal fact, like saying “I am five-foot-ten” or “I don’t like cilantro.” They define the perimeter of you.</w:t>
      </w:r>
    </w:p>
    <w:p>
      <w:r>
        <w:t>I know what you’re thinking. That sounds cold. Selfish, even. The Unspoken Contract in your family probably has a clause that says prioritizing your own peace is an act of aggression. For years, I believed that. I thought a boundary was a wall you threw up in a rage, a dramatic “don’t ever speak to me again!” affair. But that’s not a shelter; that’s a fortress, and fortresses are isolating. A real boundary is more like a simple garden fence. It doesn’t scream “keep out.” It says, “This is where my garden begins. Please be mindful where you step.” The gate is still there. You just get to decide who you let in and when.</w:t>
      </w:r>
    </w:p>
    <w:p>
      <w:r>
        <w:t>The first time you lay one of these bricks, your hands will shake. Your heart will hammer against your ribs. You will feel a wave of guilt so profound you’ll think you’ve committed a crime. Someone, inevitably, will push back. They’ll rattle the new fence. They’ll accuse you of changing, of being difficult. They might even pull out that old weapon, polished from years of use: “You’re just like your father when he gets in one of his moods.” And you will be tempted, powerfully tempted, to tear the whole thing down just to make the noise stop. Just to be the “easy” one again.</w:t>
      </w:r>
    </w:p>
    <w:p>
      <w:r>
        <w:t>This is the critical moment. Holding steady. Because the guilt isn't a sign that you're wrong; it’s the sound of the old contract tearing. It’s the withdrawal symptom from a lifetime of seeking approval. Building a boundary is a bit like installing a new screen door on a crooked frame; it’s never a perfect fit at first. It scrapes, it sticks, it makes a weird noise when you close it, and everyone has to learn a new way of entering. But it keeps the flies out of the kitchen. And you can finally breathe.</w:t>
      </w:r>
    </w:p>
    <w:p>
      <w:r>
        <w:t>You realize you aren’t fighting them. You’re just… holding your ground. You’re not trying to change their weather, you’re just refusing to stand in the downpour without a coat, or a roof, or some small patch of dry land to call your own. The work isn't in the confrontation, it’s in withstanding the quiet, unsettling aftermath when you’ve done nothing wrong but everything feels wrong anyway.</w:t>
      </w:r>
    </w:p>
    <w:p>
      <w:pPr>
        <w:pStyle w:val="Heading2"/>
      </w:pPr>
      <w:r>
        <w:t>The Grammar of Silence</w:t>
      </w:r>
    </w:p>
    <w:p>
      <w:r>
        <w:t>Because that silence has a grammar. It’s not an absence of noise; it’s a presence of judgment. You have violated a clause in the Unspoken Family Contract, the one that says your comfort comes second to the group’s equilibrium. The quiet that follows is a punishment, a withdrawal of the warmth you didn’t even realize you were living on. A quiet so loud it buzzes. You find yourself picking up your phone just to put it back down, your thumb hovering over a name, your body bracing for a fight that never comes. This is the system trying to correct itself, to pull the rogue planet back into its predictable, wobbly orbit.</w:t>
      </w:r>
    </w:p>
    <w:p>
      <w:r>
        <w:t>But what if the silence is just the intake of breath before the scream? What if your calm, reasonable boundary—your little emotional lean-to—is perceived not as a shelter for you, but as a siege weapon aimed at them? Sometimes, the pushback isn’t quiet at all. It’s a full-blown gale force. They recruit allies. Aunts call with "concerns." Your sibling sends a text dripping with manufactured disappointment. The narrative gets twisted until you’re the cold, unfeeling one who is tearing the family apart, all because you asked for a little space.</w:t>
      </w:r>
    </w:p>
    <w:p>
      <w:r>
        <w:t>Suddenly, the accusation you’ve always dreaded lands with the force of a final judgment: “You’re just like your mother.” They throw the phrase like a spear, hoping it pierces the armor you’ve so carefully constructed. And for a moment, it does. You falter. You question everything. Maybe they’re right. Maybe this attempt at building a new way of being is just a destructive impulse in disguise, a stubbornness inherited from the very person you promised yourself you’d never become.</w:t>
      </w:r>
    </w:p>
    <w:p>
      <w:r>
        <w:t>Holding a new boundary in a family that doesn't want it is like trying to teach your joints a new way to bend. It's awkward and stiff, and every movement feels unnatural, a betrayal of the body’s memory. It isn’t a clean break or a triumphant renovation. It’s the messy, ongoing work of deciding to stop fighting with that stuck window, of accepting the fresh air might have to come from somewhere else entirely, even if you haven't figured out how to build the door yet.</w:t>
      </w:r>
    </w:p>
    <w:p>
      <w:pPr>
        <w:pStyle w:val="Heading2"/>
      </w:pPr>
      <w:r>
        <w:t>The First Crooked Nail</w:t>
      </w:r>
    </w:p>
    <w:p>
      <w:r>
        <w:t>I remember the first time I tried it. The phone felt slick with sweat in my hand. My father was on the other end, his voice a familiar rumble of disappointment about a career choice I’d made. He wasn’t yelling; he never yelled. He used the quiet, heavy tone of a judge delivering a life sentence he finds personally regrettable but professionally necessary. And then he deployed the old weapon, the one polished smooth with use. “You’re just like your mother,” he said, not unkindly. “All that feeling, not enough foresight.”</w:t>
      </w:r>
    </w:p>
    <w:p>
      <w:r>
        <w:t>The old me would have lunged for the bait. I would have defended her, and by extension, myself. I would have spun up into a frantic, high-pitched argument, listing my credentials, my logic, my successes, all while he listened with that patient, weary sigh. I would have hung up exhausted, feeling like a child who had just thrown a tantrum in a grocery store. The familiar weight of that winter coat, the one handed down to me, settling on my shoulders.</w:t>
      </w:r>
    </w:p>
    <w:p>
      <w:r>
        <w:t>But this time, I did nothing. I just breathed. The silence on the line stretched, growing thin and strange. It felt like holding your breath underwater, waiting for your lungs to burn. Finally, I said, my voice sounding distant and reedy, “I hear that you’re worried.” Another pause. Then, “I’m not going to argue about this with you.”</w:t>
      </w:r>
    </w:p>
    <w:p>
      <w:r>
        <w:t>It wasn’t a clever line. It wasn’t a dramatic shutdown. It was the clumsiest piece of emotional carpentry you can imagine. A single, wobbly nail in a brand new frame. He was so surprised he just stopped talking. The conversation skidded to a halt, like a car hitting an invisible patch of ice. He mumbled something about the lawn and we hung up. I stood in my kitchen, staring at the dust motes dancing in the afternoon light, and I didn't feel powerful. I felt shaky and hollow, and vaguely sick. It wasn’t a victory lap. It was the quiet, terrifying emptiness of a space where a battle was supposed to be.</w:t>
      </w:r>
    </w:p>
    <w:p>
      <w:r>
        <w:t>That hollowness, I realized later, was the point. It was the silence where the old, rotten structure used to be. You don’t build a shelter on top of a ruin; you have to clear the ground first. And clearing the ground feels less like a triumphant act of construction and more like a loss, a strange and unsettling quiet where the noise has always been.</w:t>
      </w:r>
    </w:p>
    <w:p>
      <w:pPr>
        <w:pStyle w:val="Heading2"/>
      </w:pPr>
      <w:r>
        <w:t>The First, Clumsy Bricks</w:t>
      </w:r>
    </w:p>
    <w:p>
      <w:r>
        <w:t>So you stand there in the quiet, on that cleared patch of ground. What now? The first act of building isn’t a grand design. It’s small and it feels selfish. It’s letting the phone ring when you see your mother’s name, knowing the conversation will curdle the rest of your afternoon. It’s saying, “I’m not going to discuss this with you,” without the long, pleading explanation that always follows. Each small act is a brick. And when you first lay them, they look ridiculous—a wobbly, ankle-high line in the dirt that a strong wind could topple.</w:t>
      </w:r>
    </w:p>
    <w:p>
      <w:r>
        <w:t>And the wind will come. Your new construction will be tested. It will be interpreted not as a shelter for you, but as a wall against them. That’s when you’ll hear it: “You’re being cold, you know. Just like your father.” The phrase isn’t a simple observation anymore; it’s a tool, designed to frame your boundary as a familiar character flaw. They are trying to make your strange new architecture fit the old, broken blueprint. They are pushing on the bricks to see if the mortar has set.</w:t>
      </w:r>
    </w:p>
    <w:p>
      <w:r>
        <w:t>For most of my life, I thought the work was to fix their house from the inside. I spent decades pushing on that one stuck window in the living room, the one sealed shut with thirty years of humidity and unspoken rage. I’d throw my shoulder into it, convinced that if I could just force it open, we could all finally breathe. But the boundary isn’t about winning that fight. It’s about walking away from the stuck window and building your own door. One that swings open easily. One you can lock.</w:t>
      </w:r>
    </w:p>
    <w:p>
      <w:r>
        <w:t>This is profoundly different from just wearing the heavy winter coat of resilience. The coat is something you have to carry, a constant weight of preparedness you lug into every room. The shelter is a place you can go to finally take the damn coat off. It is the radical act of putting the burden down. It might not be a palace. Maybe it’s just a lean-to for now, a clumsy structure of two-by-fours and a tarp, but the rain is no longer running down the back of your neck. And you start to wonder if you ever needed a palace at all.</w:t>
      </w:r>
    </w:p>
    <w:p>
      <w:pPr>
        <w:pStyle w:val="Heading1"/>
      </w:pPr>
      <w:r>
        <w:t>Chapter 11: The Awkward Art of Forgiveness (and Not Forgetting)</w:t>
      </w:r>
    </w:p>
    <w:p>
      <w:pPr>
        <w:pStyle w:val="Heading2"/>
      </w:pPr>
      <w:r>
        <w:t>What If You Don't Want To Forgive Them?</w:t>
      </w:r>
    </w:p>
    <w:p>
      <w:r>
        <w:t>L</w:t>
      </w:r>
      <w:r>
        <w:t>et’s just start there. Let’s not pretend. What if the very idea of forgiveness feels like a betrayal? A surrender. What if the person who hurt you doesn’t deserve a single ounce of your grace, and the thought of offering it makes the acid rise in your throat? Good. We’re in the right place. Because the version of forgiveness we’ve all been sold is, frankly, terrible advice.</w:t>
      </w:r>
    </w:p>
    <w:p>
      <w:r>
        <w:t>We’re handed this neat little package, tied with a bow: “Forgive and forget.” It’s presented as the final, noble step of healing, the high road you are morally obligated to take. But it feels more like being asked to tear a chapter out of your own life, to pretend the wound never happened, to smile at the person holding the knife. It’s an instruction to perform a magic trick of emotional amnesia. An impossible one.</w:t>
      </w:r>
    </w:p>
    <w:p>
      <w:r>
        <w:t>So let’s try a different definition. Forgiveness isn’t about letting someone off the hook. It’s about taking the hook out of yourself. It has almost nothing to do with the other person. It is a gritty, selfish, and deeply personal act of declaring that you will no longer expend your precious energy—your fuel, your attention, your peace—on a debt they are never going to pay. You are not pardoning a crime; you are simply refusing to keep showing up to the courthouse every day to reread the charges.</w:t>
      </w:r>
    </w:p>
    <w:p>
      <w:r>
        <w:t xml:space="preserve">I know the resistance you feel. </w:t>
      </w:r>
      <w:r>
        <w:rPr>
          <w:i/>
        </w:rPr>
        <w:t>But they’ll think they got away with it.</w:t>
      </w:r>
      <w:r>
        <w:t xml:space="preserve"> Maybe they will. But the truth is, they already did. Your resentment is a poison you drink, hoping the other person will die. It’s a heavy, jagged rock you carry in your own pocket, a constant reminder of its weight against your leg with every step you take. The only person burdened by that rock is you. Forgiveness is simply the decision to set it down. Not because it isn’t a valid rock, or because it isn’t heavy, but because you are tired of carrying it. You have other things to do.</w:t>
      </w:r>
    </w:p>
    <w:p>
      <w:r>
        <w:t>This isn’t about nobility. It’s about emotional economics. You have a finite amount of energy for your life, for building the things you want, for being present in your own kitchen. And holding onto that sharp-edged story of injustice is an anchor, pinning your ship in the same stormy harbor, forcing you to relive the wreck over and over. It's like keeping a dead plant on the windowsill just to remember how it died. The goal isn’t forgetting the storm ever happened. The goal is to finally sail out of the harbor.</w:t>
      </w:r>
    </w:p>
    <w:p>
      <w:pPr>
        <w:pStyle w:val="Heading2"/>
      </w:pPr>
      <w:r>
        <w:t>But What About Justice?</w:t>
      </w:r>
    </w:p>
    <w:p>
      <w:r>
        <w:t>I know what you’re thinking. What about them? Do they just get away with it? It’s a fair question. It burns in the back of your throat whenever you even consider letting go. The desire for a balanced scale is primal. An eye for an eye, a hurt for a hurt. To forgive can feel like a profound betrayal of your own pain, like telling the person who shoved you into the mud that, actually, it’s no big deal.</w:t>
      </w:r>
    </w:p>
    <w:p>
      <w:r>
        <w:t>But this isn’t about them. It was never about them. Forgiveness, in this new frame, is the most selfish act you can perform. A radical act of self-preservation. Imagine someone has thrown a sharp rock, and it’s now embedded in your arm. The thrower has long since walked away. They might not even remember the toss. But you are still walking around with this rock in your arm. Your days are spent managing the pain, dressing the wound, telling people the story of the rock, and fuming about the injustice of the person who threw it. Forgiveness is the gritty, painful, and deeply personal decision to finally go to the doctor and have the damn thing removed. It will hurt. There will be blood. But then, your arm can begin to heal.</w:t>
      </w:r>
    </w:p>
    <w:p>
      <w:r>
        <w:t>Holding onto the grudge is like refusing to have the rock removed until the person who threw it comes back, apologizes, and admits that throwing rocks is wrong. You could wait a long, long time. And all the while, your arm festers. The injustice already happened. Your continued suffering doesn’t retroactively teach them a lesson. It only teaches you how to live with pain.</w:t>
      </w:r>
    </w:p>
    <w:p>
      <w:r>
        <w:t>It’s a bit like insisting that a broken teacup mend itself just by staring at it hard enough. The crack is there. The damage was done. You can spend your life demanding the laws of physics reverse themselves, or you can decide what to do with the two halves sitting on your counter. Maybe you glue it, maybe you throw it away, maybe you repurpose the pieces. The choice is about what you do now, not about undoing what’s been done. And the truth is, sometimes you don’t even know what you’re going to do with the pieces. You just know you can’t keep cutting your hands on them.</w:t>
      </w:r>
    </w:p>
    <w:p>
      <w:pPr>
        <w:pStyle w:val="Heading2"/>
      </w:pPr>
      <w:r>
        <w:t>Forgiveness in Close Quarters</w:t>
      </w:r>
    </w:p>
    <w:p>
      <w:r>
        <w:t>But what happens when the person who broke the plate is the one passing you the gravy? This is where the theory gets its tires slashed by the broken glass of reality. It’s a fine and noble idea to deal with the shards on your own kitchen counter, in the quiet of your own mind. It’s another thing entirely to sit across a Formica table from the source of the fracture, trying to remember if you’re supposed to like cranberry sauce this year, while a low-grade hum of old pain vibrates under the floorboards.</w:t>
      </w:r>
    </w:p>
    <w:p>
      <w:r>
        <w:t>This is the great confusion. We’ve bundled forgiveness and reconciliation together like a cheap silverware set, assuming you can’t have one without the other. You can. In fact, sometimes you must. Forgiveness is a quiet, personal surgery you perform on yourself to remove an embedded bitterness. It’s a decision to stop letting a past event colonize your future. Reconciliation, on the other hand, is a peace treaty. And you can’t sign a treaty with someone who doesn’t even acknowledge there was a war, or worse, who still has their cannons aimed at your house.</w:t>
      </w:r>
    </w:p>
    <w:p>
      <w:r>
        <w:t>Think of it this way. You’re no longer demanding an apology or waiting for them to see the light. That’s like waiting for a cat to suddenly develop an interest in calculus; it’s a fundamental misreading of the creature. Instead, you are simply taking back the emotional real estate they’ve been occupying in your head without paying rent. You evict the anger, the resentment, the looping replay of the hurtful thing. The act is entirely for you. It’s the emotional equivalent of finally cleaning out that one junk drawer. You don’t do it for the junk; you do it for the feeling of having the drawer back.</w:t>
      </w:r>
    </w:p>
    <w:p>
      <w:r>
        <w:t>And when you see them? You are polite. You are civil. You are a person who has done their own internal work. You are a person who, like we talked about before, knows the weather forecast and has brought the right coat. This doesn’t mean you trust them. It doesn’t mean you forget. It means the wound is no longer open and weeping, waiting for the salt they will inevitably spill. It’s a scar now. It might pull when you move a certain way, it might ache when it’s cold, but it won’t kill you. And you just get to live.</w:t>
      </w:r>
    </w:p>
    <w:p>
      <w:pPr>
        <w:pStyle w:val="Heading2"/>
      </w:pPr>
      <w:r>
        <w:t>The View from the Doorway</w:t>
      </w:r>
    </w:p>
    <w:p>
      <w:r>
        <w:t>But what does that actually look like? It looks like sitting at the holiday dinner table and noticing, for the first time, the pattern on the plates instead of scanning your father’s face for the first sign of a squall. It’s the silence after your aunt makes a familiar, cutting remark about your life choices—a silence that used to be filled with the frantic whirring of your own mind, desperately drafting a defense. Now, there’s just… air. You pass the potatoes. You ask your cousin about his job. The hook, dangled so expertly, catches nothing.</w:t>
      </w:r>
    </w:p>
    <w:p>
      <w:r>
        <w:t>This isn’t about being cold. It’s not about building a wall so high you can’t feel anything. It’s more like standing in the doorway of the room instead of sitting in the middle of the floor. You can still hear the conversation, you can see everyone clearly, you can even step in and participate. But you always know where the exit is. You are no longer a captive audience to the performance of old family wounds. The realization dawns, slowly, that you don’t have to sit through the whole play. You can leave at intermission.</w:t>
      </w:r>
    </w:p>
    <w:p>
      <w:r>
        <w:t>I remember a specific Thanksgiving, years ago, where my uncle began one of his circular political tirades. The old me would have tensed up, my jaw tight, my whole body a coiled spring of righteous indignation, ready to leap into a pointless, exhausting argument that would change nothing and ruin dinner. But this time, I just watched. I watched the way his fork scraped his plate, the flush that crept up his neck, the desperate look in his eyes for someone to engage. And a strange thought floated through my head: this isn't about me. This has nothing to do with me. It was like watching a kettle boil. You see the steam, you hear the whistle, but you don't feel obligated to argue with it.</w:t>
      </w:r>
    </w:p>
    <w:p>
      <w:r>
        <w:t>Is this peace? I’m not sure. Peace feels like a soft, warm blanket. This feels more… functional. More like having finally figured out which floorboards creak in an old house so you can walk around in the dark without waking anyone up. It’s a practical, quiet skill. A way of moving through a space that was once a minefield. The noise is still there, but it’s muffled now, the sound from a party you’re no longer attending.</w:t>
      </w:r>
    </w:p>
    <w:p>
      <w:pPr>
        <w:pStyle w:val="Heading2"/>
      </w:pPr>
      <w:r>
        <w:t>The Space Where the Grievance Used to Be</w:t>
      </w:r>
    </w:p>
    <w:p>
      <w:r>
        <w:t>And what do you do with the quiet? For years, that grievance took up space. It was a piece of furniture in the room of your mind—a huge, ugly, uncomfortable armchair that you couldn’t get rid of, but you knew exactly where it was. You stubbed your toe on it in the dark, you threw your coat over it, you learned its shape. Now it’s gone. And the room feels strangely empty, bigger, a little echoey. The first few days, you might even miss it. Not because it was good, but because it was familiar.</w:t>
      </w:r>
    </w:p>
    <w:p>
      <w:r>
        <w:t>This is the part nobody talks about. The hollow echo after the noise stops. You’re on the phone and the familiar provocation comes, the little jab disguised as a question, the one that has always, without fail, sent a hot wire of anger straight up your spine. You brace for the impact. You wait for the chemical flood, the familiar script to start rolling in your head, the clenching in your jaw.</w:t>
      </w:r>
    </w:p>
    <w:p>
      <w:r>
        <w:t>But it doesn’t come. The hook is cast, but it just drags, empty, through the water. There’s no bite. You can almost feel the space where the reaction was supposed to be. A sudden, silent vacancy. It feels less like a triumph and more like a technical difficulty, like you’ve forgotten a line in a play you’ve been performing your whole life.</w:t>
      </w:r>
    </w:p>
    <w:p>
      <w:r>
        <w:t>Is this detachment? Is this what it means to be cold? I worried about that for a while. It felt like I was replacing a fiery, painful engagement with a kind of sterile absence. But that wasn’t it. It’s more like deciding you’re no longer going to power a machine that doesn’t serve you. You’ve simply unplugged the old, buzzing refrigerator that ran all night and kept you awake. The silence is jarring at first. You notice its absence more than you ever noticed its presence. But then, one night, you just… sleep better.</w:t>
      </w:r>
    </w:p>
    <w:p>
      <w:r>
        <w:t>You haven’t forgotten the injustice. You haven’t pardoned the act. You’ve just stopped donating your precious, finite energy to a closed account. The real question, the one that hangs in that new, quiet space, is what you’ll do with all that reclaimed fuel. And honestly, for a little while, you might have no idea.</w:t>
      </w:r>
    </w:p>
    <w:p>
      <w:pPr>
        <w:pStyle w:val="Heading1"/>
      </w:pPr>
      <w:r>
        <w:t>Chapter 12: Planting in a Storm-Scarred Garden</w:t>
      </w:r>
    </w:p>
    <w:p>
      <w:pPr>
        <w:pStyle w:val="Heading2"/>
      </w:pPr>
      <w:r>
        <w:t>The Silence After the Storm</w:t>
      </w:r>
    </w:p>
    <w:p>
      <w:r>
        <w:t>W</w:t>
      </w:r>
      <w:r>
        <w:t>hat if you do all the work, and the result isn’t a sunny meadow? What if, after the boundary-setting and the tear-soaked phone calls, after you finally learn to build a better shelter, the silence that follows isn’t peace? What if it’s just… quiet. An unnerving, empty quiet where the familiar chaos used to be. You stand at the edge of the family you knew, looking at the aftermath, and the ground is scorched.</w:t>
      </w:r>
    </w:p>
    <w:p>
      <w:r>
        <w:t>This is the part no one prepares you for. You expect relief, a clear sky. Instead, you get a field of churned-up mud and the lingering smell of ozone. And if you’re being really honest, you might even miss the storm. Just a little. At least the lightning gave you something to look at, a destructive energy to brace against. This new stillness feels fragile, breakable. One wrong word feels like it could crack the whole thin sheet of ice you’re standing on.</w:t>
      </w:r>
    </w:p>
    <w:p>
      <w:r>
        <w:t>But here is the thing we get wrong. We think the goal is to smooth the land back to the way it was before. A flat, predictable pasture. That ground is gone forever. The storms changed the landscape, and the scars they left behind aren't defects. They’re features. That trench carved by a flash flood of old anger? It's now a place where something new can take root, protected from the wind. The soil, ashy from a scorched-earth argument, might just be unexpectedly fertile. We are not fixing broken ground; we are learning to plant on a new and wilder terrain.</w:t>
      </w:r>
    </w:p>
    <w:p>
      <w:r>
        <w:t>So you make the phone call. You accept the invitation to a birthday dinner. It feels like testing a repaired ladder; you put your weight on each rung carefully, not quite believing it will hold. The conversations are shallow things that skirt the edges of old craters. You find yourself holding a chipped porcelain teacup, focusing on its solid weight in your hand because it feels more real than the words hanging in the air. This isn’t failure. This is the awkward, unglamorous work of cultivation. Slow. Tentative.</w:t>
      </w:r>
    </w:p>
    <w:p>
      <w:r>
        <w:t>Then you see them. Tiny green shoots pushing through the dirt. Hope, maybe. Or maybe they’re just the same old weeds, sprouting in a new configuration. And for a while, you won’t be able to tell the difference. That’s the real work, isn’t it? Learning to tend a garden when you can’t yet distinguish the flower from the weed. When the smell of rain on dry earth, once a warning, is now just… the weather.</w:t>
      </w:r>
    </w:p>
    <w:p>
      <w:pPr>
        <w:pStyle w:val="Heading2"/>
      </w:pPr>
      <w:r>
        <w:t>The Low Stone Wall</w:t>
      </w:r>
    </w:p>
    <w:p>
      <w:r>
        <w:t>But what if you’re not gardening alone? What if the people who created the storm are still standing right there, just on the other side of your patch of land, kicking dirt onto your new sprouts? They don't see your careful work. They just see the same old yard, the one they’ve always known, and they treat it accordingly. They track their muddy boots across your seedlings, not out of malice, but out of habit. The old paths are worn deep into the earth.</w:t>
      </w:r>
    </w:p>
    <w:p>
      <w:r>
        <w:t>The first impulse is to build a fortress. A ten-foot concrete wall with barbed wire on top. You want to seal off your little garden, protect it from the trampling, from the careless words that feel like poison spray. You earned this peace, and you will defend it. I get it. I’ve priced out the cement myself. But a fortress keeps everything out. The sun. The pollinators. The unexpected, gentle rain. A garden sealed in concrete is just a prison yard. It’s safe, but nothing grows.</w:t>
      </w:r>
    </w:p>
    <w:p>
      <w:r>
        <w:t>So you don’t build a wall. You build a low stone fence. Just high enough to mark the boundary. Just high enough to make someone pause before they step over it. It’s not a declaration of war; it’s a statement of fact. This is my soil. This is where my garden begins. The fence isn’t there to punish them. It’s there to protect the tender shoots. It’s an act of cultivation, not rejection.</w:t>
      </w:r>
    </w:p>
    <w:p>
      <w:r>
        <w:t>And one day, you might find yourself leaning on that wall, holding two teacups. One for you, one for them. You bring out the chipped one, the one with the hairline crack tracing its way down from the rim. You don’t hide it. It’s part of the set. You offer it over the stones, a small invitation that doesn’t require them to enter, only to meet you at the edge. The conversation might be stilted, awkward, like trying to fold a fitted sheet with someone who keeps pulling in the wrong direction. They might say something that makes you feel the phantom weight of that old winter coat on your shoulders.</w:t>
      </w:r>
    </w:p>
    <w:p>
      <w:r>
        <w:t>They might not even notice the new growth at your feet. That’s not the point. The point is you, standing on your own soil, holding a damaged cup with a steady hand. You are showing them, and yourself, that you can hold the history of the cracks without letting the whole thing fall apart. That you can define the boundaries of your own garden. Even if it's a garden they will never fully understand.</w:t>
      </w:r>
    </w:p>
    <w:p>
      <w:pPr>
        <w:pStyle w:val="Heading2"/>
      </w:pPr>
      <w:r>
        <w:t>The Weeds You Carry with You</w:t>
      </w:r>
    </w:p>
    <w:p>
      <w:r>
        <w:t>But what if they don’t respect the garden? What if they walk right off the stone path you laid and trample the new shoots? This is not a hypothetical. It will happen. They will bring the old conversations, the old dynamics, the old weather with them, tracking mud all over your clean floors. They will arrive carrying invasive species—the hardy thistle of unsolicited advice, the creeping ground-ivy of a passive-aggressive comment—and they will scatter them without a second thought.</w:t>
      </w:r>
    </w:p>
    <w:p>
      <w:r>
        <w:t>Your first instinct, my first instinct, is always to build a bigger fence. A taller wall. To post signs with big, red letters. But we’ve already learned that lesson, haven’t we? Defenses just invite a siege. The real work, the harder work, is quieter. It happens on your knees. It’s the patient, deliberate act of weeding.</w:t>
      </w:r>
    </w:p>
    <w:p>
      <w:r>
        <w:t>And here’s the part that will absolutely level you. One day, you’ll be out there, your fingers deep in the cool dirt, carefully working loose a stubborn root of guilt that your mother planted last Tuesday, and you’ll find another one right beside it. This one feels familiar. You’ll trace it back, expecting it to lead to some external source, but it doesn’t. The seed for this one came from your own pocket. It’s a flash of defensiveness you didn’t notice, a reflexive jab of sarcasm you thought was clever, a weed so common in your family’s ecosystem you mistook it for grass.</w:t>
      </w:r>
    </w:p>
    <w:p>
      <w:r>
        <w:t>That realization is humbling. It’s like trying to bail out a boat with a leaky bucket. You see that the project isn't just about protecting your little plot of land from the people who stomp through it. The far more difficult task is to stop carrying the same damn seeds they do. To notice the genetic impulse to plant a little patch of misery right next to the thing you’re trying so desperately to grow. You have to learn to garden yourself.</w:t>
      </w:r>
    </w:p>
    <w:p>
      <w:r>
        <w:t>So you learn the shape of the leaves. You learn to tell the difference between a new sprout of patience and the familiar curl of a bitter weed. You stop yanking them out with rage, which only spreads the seeds further. Instead, you learn to gently loosen the soil all around the root, to feel for the base, and to ease the whole thing out in one piece. It is quiet, tedious work. And some days, you look around and all you can see is the mess, the turned earth, the pile of what you’ve uprooted, and you have to wonder if anything good can ever grow here at all…</w:t>
      </w:r>
    </w:p>
    <w:p>
      <w:pPr>
        <w:pStyle w:val="Heading2"/>
      </w:pPr>
      <w:r>
        <w:t>What the Weeds Leave Behind</w:t>
      </w:r>
    </w:p>
    <w:p>
      <w:r>
        <w:t>I remember a patch of ground behind my grandmother’s house, a forgotten strip between the garage and a rickety fence. Nothing grew there but a vicious, sprawling clan of mint and some kind of thorny weed that snagged your ankles. For years, it was just part of the landscape. Unchangeable. Then one summer, I decided I was going to plant a rosebush there. A single, defiant yellow rosebush I’d bought on a whim from a hardware store.</w:t>
      </w:r>
    </w:p>
    <w:p>
      <w:r>
        <w:t>The work was brutal. I spent a whole afternoon on my knees, wrestling with the soil. Every time I drove the shovel in, it struck a web of mint roots so thick and tangled it felt like digging into a net. I pulled and hacked and sweated, piling the uprooted mess beside me. After two hours, all I had was a small, pathetic hole in the ground surrounded by a mountain of defeated greenery. The air smelled of bruised mint and damp, disturbed earth—that old familiar smell that used to signal a storm was brewing in the house, a tension you could taste. But this time, it just smelled like work.</w:t>
      </w:r>
    </w:p>
    <w:p>
      <w:r>
        <w:t>And I almost gave up. I sat back on my heels, muddy and defeated, and thought, this ground doesn’t want to be a garden. It wants to be what it’s always been. It felt a bit like trying to teach a cat to fetch; the purpose was clear to me, but the ground itself seemed fundamentally uninterested in the project. The Unspoken Contract of the soil was to grow mint, and I was violating the terms.</w:t>
      </w:r>
    </w:p>
    <w:p>
      <w:r>
        <w:t>But then I looked at the hole again. It wasn’t perfect. Little white threads of mint root still clung to the edges. But it was space. It was just enough space. I loosened the roots of the rosebush from its plastic pot, settled it into the hole, and packed the dark, amended soil around its base. I didn’t win the war against the mint that day. I probably never will. The truth is, I still have to pull up new shoots every spring. But the rosebush grew. It grew right there in the scarred, contested dirt, and its roots learned to live alongside the ghosts of what came before.</w:t>
      </w:r>
    </w:p>
    <w:p>
      <w:pPr>
        <w:pStyle w:val="Heading2"/>
      </w:pPr>
      <w:r>
        <w:t>What the Scars Are For</w:t>
      </w:r>
    </w:p>
    <w:p>
      <w:r>
        <w:t xml:space="preserve">For a long time, I thought the rosebush surviving alongside the mint was a story of truce. A grudging coexistence. But that’s not quite right, is it? The rose didn’t just grow </w:t>
      </w:r>
      <w:r>
        <w:rPr>
          <w:b/>
        </w:rPr>
        <w:t>in spite</w:t>
      </w:r>
      <w:r>
        <w:t xml:space="preserve"> of the mint; it had to grow </w:t>
      </w:r>
      <w:r>
        <w:rPr>
          <w:b/>
        </w:rPr>
        <w:t>because</w:t>
      </w:r>
      <w:r>
        <w:t xml:space="preserve"> of it. Its roots had to drive deeper, work harder, and become more resilient to claim their space. The struggle wasn’t an obstacle to its growth; it was the architect of its strength.</w:t>
      </w:r>
    </w:p>
    <w:p>
      <w:r>
        <w:t>This is the part we almost always get wrong. We think the job is to fix the soil, to amend and till and erase until we get back to some mythical, perfect patch of earth that probably never existed in the first place. But that land is gone. The work isn't restoration; it's adaptation. The scars in the ground—the compacted earth from years of stomping feet, the acidic patch from a spilled bitterness—they aren’t just damage. They are information. They tell you where not to dig. They show you where a small, tough, drought-resistant plant might actually thrive.</w:t>
      </w:r>
    </w:p>
    <w:p>
      <w:r>
        <w:t>Learning to plant in this kind of emotional soil is a bit like trying to patch a sail in the middle of a storm. It’s clumsy, you don’t have the right tools, and the result isn’t pretty, but it’s the thing that might just get you home. You stop mourning the pristine canvas you started with and get really, really good with a needle and whatever rough thread you can find.</w:t>
      </w:r>
    </w:p>
    <w:p>
      <w:r>
        <w:t>This changes how you show up. You stop trying to force the big, healing conversation over the holiday dinner table—that ground is salted earth. Instead, you find a quiet moment on the porch, a small patch of viable soil, and you plant one good seed. A simple question. An honest statement about the weather. You learn to read the landscape of your family and find the small pockets of possibility. A quiet victory. In a quiet corner.</w:t>
      </w:r>
    </w:p>
    <w:p>
      <w:r>
        <w:t>I think of that chipped porcelain teacup that used to sit on my grandmother’s shelf. For years, all I saw was the crack, the sign of a fall, the imperfection that ruined it. Now, I see it differently. We use it to water the small seedlings on the kitchen windowsill. It’s the object that survived the fall. Its flaw is part of its story, a story that includes the fact that it’s still here, holding something essential, something that gives life.</w:t>
      </w:r>
    </w:p>
    <w:p>
      <w:r>
        <w:t>And maybe that’s it. The point was never to have a garden without scars, or a life without cracks. The point is to become a gardener who knows how to read them. To see the history not as a liability, but as the very ground—the only ground—we get to build a future on. The mint is still there, yes, but now there are roses, too. And their scent, mingled together in the evening air, is something else entirely.</w:t>
      </w:r>
    </w:p>
    <w:p>
      <w:pPr>
        <w:pStyle w:val="Heading1"/>
      </w:pPr>
      <w:r>
        <w:t>Chapter 13: What to Keep, What to Leave by the Road</w:t>
      </w:r>
    </w:p>
    <w:p>
      <w:pPr>
        <w:pStyle w:val="Heading2"/>
      </w:pPr>
      <w:r>
        <w:t>The Myth of the Bonfire</w:t>
      </w:r>
    </w:p>
    <w:p>
      <w:r>
        <w:t>T</w:t>
      </w:r>
      <w:r>
        <w:t>here’s a fantasy that comes with this kind of work. It’s a powerful one. You imagine a great bonfire on a dark beach, a cathartic blaze where you can finally hurl every last piece of inherited junk. In go the resentments, the anxieties, the roles you never auditioned for. You stand back, watch the flames lick the sky, and walk away clean, unburdened, into a new dawn. It’s a beautiful lie. The truth is, some things don’t burn. Some things are woven so deeply into you that trying to rip them out would unravel you completely. And some things, you realize with a shock, you might actually want to keep.</w:t>
      </w:r>
    </w:p>
    <w:p>
      <w:r>
        <w:t>The real work isn’t a bonfire. It’s a quiet, dusty afternoon spent in the attic of the self. You pull open a heavy trunk, and the air thickens with the smell of the past. One by one, you lift out the contents. Here is your grandmother’s fear of scarcity, wrapped in newspaper from 1982. Here is your father’s stoicism, a heavy wool coat you’ve been wearing for so long you forgot you could take it off. You hold each one up to the weak light filtering through the single dirty window. You feel its weight in your hands.</w:t>
      </w:r>
    </w:p>
    <w:p>
      <w:r>
        <w:t>The question is not, “Is this good or bad?” That’s a trap. The only question that matters is, “Is this useful for the voyage I’m on now?” We’ve spent so much time studying the old maps, the charts marked with our family’s shipwrecks and safe harbors. But now you are the captain. You are plotting a new course. Does that inherited perfectionism serve as a finely tuned compass, or is it a hundred-pound anchor you drag along the ocean floor? Does that ingrained people-pleasing help you build a loyal crew, or does it make you veer off course at every passing request?</w:t>
      </w:r>
    </w:p>
    <w:p>
      <w:r>
        <w:t>It’s a brutal inventory. Because so often, the poison is tangled up with the nourishment. Your mother’s fierce loyalty might be the same rope that chokes out your independence. Your family’s work ethic might be the engine that powers your success but also the one that’s driving you into the ground. Trying to separate the two is like trying to take the salt out of the ocean. It feels impossible, and the attempt itself changes the very nature of the thing you’re examining.</w:t>
      </w:r>
    </w:p>
    <w:p>
      <w:r>
        <w:t>So you sit there, on the floor of the attic, surrounded by everything you are and were and might be. Not with a torch, but with a rag for dusting and a clear eye. Some things you’ll pack away carefully, heirlooms for a new generation. Others you’ll just… leave by the side of the road. No ceremony needed. A quiet release. And some things you’ll put back in the trunk, not sure yet, because this isn’t a job you finish in one afternoon.</w:t>
      </w:r>
    </w:p>
    <w:p>
      <w:pPr>
        <w:pStyle w:val="Heading2"/>
      </w:pPr>
      <w:r>
        <w:t>The Things That Are Glued Together</w:t>
      </w:r>
    </w:p>
    <w:p>
      <w:r>
        <w:t>But that’s the clean version, isn’t it? A tidy fable of emotional accounting. It suggests that all our inherited baggage comes in neat, labeled boxes, ready for a simple thumbs-up or thumbs-down. The truth, as you and I both know, is a messier affair. The attic of the self isn’t an organized archive; it’s a hoarder’s nest where everything is tangled up with everything else.</w:t>
      </w:r>
    </w:p>
    <w:p>
      <w:r>
        <w:t>What do you do with the things that are glued together? I’m talking about the good that is inextricably bound to the bad. The fierce independence you learned because no one was reliable. The sharp wit that grew as a defense against a childhood of relentless teasing. These aren't separate heirlooms. They are the beautiful embroidery stitched directly over a wine-dark stain on a coat you still need to wear. You can’t have one without the other.</w:t>
      </w:r>
    </w:p>
    <w:p>
      <w:r>
        <w:t>You pull on that coat and feel the strength of its weave, the warmth it provides against the cold. But your fingers inevitably find the stiff, rough patch of the stain beneath the thread, a permanent ghost of the damage. You can’t unpick the stitches without unraveling the whole design. So you wear it. And you feel both proud and a little bit ashamed, all at the same time.</w:t>
      </w:r>
    </w:p>
    <w:p>
      <w:r>
        <w:t>This is where the real work begins. Not in the clear-cut decisions, but in the muddy, impossible ones. It’s the task of holding a memory that is both a source of deep comfort and acute pain, and not letting your mind collapse the paradox. It feels less like thoughtful curation and more like trying to separate salt from sand. You sit on the floor, surrounded by these composite objects, these beautiful, broken things, and realize there is no “leave by the road” option for them. They are part of the architecture now. Maybe the goal isn't to get them out of the house at all. Maybe it’s just about learning how to live with them without letting them run the place, a process that is so much quieter and harder and…</w:t>
      </w:r>
    </w:p>
    <w:p>
      <w:pPr>
        <w:pStyle w:val="Heading2"/>
      </w:pPr>
      <w:r>
        <w:t>The Museum of the Self</w:t>
      </w:r>
    </w:p>
    <w:p>
      <w:r>
        <w:t>…less glamorous. The work isn’t a bonfire of the past, a dramatic burning of old letters in a rusty barrel. It’s quieter. It’s the slow, painstaking work of a museum curator. You’re not deciding what to destroy; you’re deciding what goes on display, what goes into storage, and what sits on the main table, under the best light.</w:t>
      </w:r>
    </w:p>
    <w:p>
      <w:r>
        <w:t xml:space="preserve">Think of that old nautical map we found in the attic. The one with the water stains and the phantom coastlines, charting a world that no longer exists. For generations, it was treated as a set of directions. </w:t>
      </w:r>
      <w:r>
        <w:rPr>
          <w:i/>
        </w:rPr>
        <w:t>This is the route. These are the safe harbors. Beware these monsters.</w:t>
      </w:r>
      <w:r>
        <w:t xml:space="preserve"> To follow it was loyalty; to question it was betrayal. The impulse is to rip it to shreds, to prove it has no power over you. But that’s still letting the map set the terms. The real act of sovereignty is to take it out of the drawer, smooth the brittle creases, and put it in a frame. You hang it on the wall. Not as a guide, but as history. As art. You acknowledge the difficult voyage it represents without ever again mistaking it for your own itinerary.</w:t>
      </w:r>
    </w:p>
    <w:p>
      <w:r>
        <w:t>But what about the things that aren’t so easily framed? What do you do with an inherited temper, or a free-floating anxiety that clings to you like damp wool? These aren’t paper artifacts; they are active forces. Here, the job shifts from curator to mechanic. You don’t mount the broken engine on the wall; you take it apart. You see how the pieces work. You discover that the same obsessive energy that fueled your grandmother’s crippling fear of scarcity can be re-wired into a powerful engine for meticulous, creative work. The hyper-vigilance you learned at the dinner table can become a finely tuned instrument for empathy. It’s like turning an old ship’s compass that always points toward home into a paperweight. It’s still heavy, it’s still made of brass, but it is no longer in charge of your direction.</w:t>
      </w:r>
    </w:p>
    <w:p>
      <w:r>
        <w:t>This is not a perfect science. Some days, that framed map on the wall will start to look like a set of instructions again. A sudden squall in your own life makes you long for the old, familiar routes, however dangerous they were. The compass will feel like it’s pulling north. The work, then, isn’t about winning. It’s about noticing the pull. It’s about walking over to the frame, touching the glass, and reminding yourself, “This is a story about the sea, not the sea itself.” And some days you are just too tired to do even that.</w:t>
      </w:r>
    </w:p>
    <w:p>
      <w:pPr>
        <w:pStyle w:val="Heading2"/>
      </w:pPr>
      <w:r>
        <w:t>The Quiet Sort</w:t>
      </w:r>
    </w:p>
    <w:p>
      <w:r>
        <w:t>I see this most clearly when people sort through the belongings of a parent who has passed. The work isn’t just about emptying a house; it’s a physical reckoning with a lifetime of emotional inventory. You stand in the dusty quiet of a bedroom that is no longer a bedroom, just a room, and you pick up a chipped porcelain teacup. It has no value. A hairline crack runs from the rim to the base, a tiny map of a forgotten accident. Your grandmother drank from this cup. Your mother kept it on a high shelf, a fragile monument to something you were never fully told. And now you hold it. The pull is immense.</w:t>
      </w:r>
    </w:p>
    <w:p>
      <w:r>
        <w:t>To keep it is to honor the line. To keep it is to say, “This damage is part of our story, and I will carry it.” Your hand closes around its delicate handle, and for a moment, you feel the weight of their hands, their habits, their sorrows. A voice, quiet but insistent, whispers that throwing it out is a betrayal. It’s an act of cruelty. You would be erasing them. This is the Unspoken Contract at its most primal: you must become the curator of a museum you never asked to run.</w:t>
      </w:r>
    </w:p>
    <w:p>
      <w:r>
        <w:t>But then another thought arrives, uninvited. A quieter one. What if you just… don’t? What if you thank the teacup for its service, for the story it held, and you place it in the cardboard box marked DONATE? It’s not an act of violence. It is an act of editing. You are not erasing the story; you are choosing not to display this particular artifact in the small, limited space of your own home. The choice feels both freeing and deeply sad. A quiet refusal.</w:t>
      </w:r>
    </w:p>
    <w:p>
      <w:r>
        <w:t>This sorting happens with more than just objects. It happens with knee-jerk reactions, with the automatic apology that springs to your lips, with the specific way you brace for criticism. These are heirlooms, too. You pick one up, turn it over in your mind. This tendency to catastrophize every minor setback—is it mine, or is it a hand-me-down coping mechanism from someone who lived through actual catastrophes? Deciding what to keep is like trying to do your taxes using someone else’s old, half-faded receipts. You can’t always be sure what’s a legitimate debt and what’s just clutter.</w:t>
      </w:r>
    </w:p>
    <w:p>
      <w:r>
        <w:t>And maybe, in the end, you keep the teacup. You wrap it in newspaper and put it in the box labeled KEEP, knowing full well it will sit in your own attic for twenty years. The choice isn’t always about a clean break. Sometimes the most sovereign act is to consciously choose to carry something, fully aware of its weight, its cracks, its history. To say, “I will hold this for a while longer.” Because you’re not ready. Or because you’ve decided its flawed beauty is, for now, worth the space it takes up.</w:t>
      </w:r>
    </w:p>
    <w:p>
      <w:pPr>
        <w:pStyle w:val="Heading2"/>
      </w:pPr>
      <w:r>
        <w:t>The Annotated Inheritance</w:t>
      </w:r>
    </w:p>
    <w:p>
      <w:r>
        <w:t>There’s a world of difference between being saddled with a burden and choosing to carry a tool. One is dead weight. The other has a function, even if that function is simply to remind you where the hazards are. This is the quiet work that follows the attic-sorting. It’s not about getting rid of everything; it’s about changing your relationship to the things you decide to keep. You stop letting the object define you and you start defining it.</w:t>
      </w:r>
    </w:p>
    <w:p>
      <w:r>
        <w:t>I have one of my grandfather’s old nautical charts, tucked into a cardboard tube in my closet. For years, it was just a fragile artifact. Yellowed paper, smelling faintly of pipe tobacco and the sea, covered in spidery pencil marks noting wind speeds and pressure systems from a Tuesday in 1958. It felt like a piece of evidence for the family’s emotional climate—a constant, anxious tracking of potential disasters. A forecast for storms that lived inside our walls.</w:t>
      </w:r>
    </w:p>
    <w:p>
      <w:r>
        <w:t>But a few years ago, I unrolled it not as a keepsake, but as a map. I looked at his notations of dangerous shoals and saw the topics we were never allowed to discuss. I saw the well-worn shipping lanes and recognized the predictable paths our family arguments always traveled. The circles he drew around safe harbors were our escape hatches—the silence, the deflection, the sudden, inexplicable peace offering when the pressure grew too high. It was all there. A cartography of our pain and our survival.</w:t>
      </w:r>
    </w:p>
    <w:p>
      <w:r>
        <w:t>So I got a pen. A fine-tipped black one, a stark contrast to his faded graphite. I started adding my own notes in the margins. Next to a warning about a sudden squall, I wrote the name of a person whose arrival always precedes a fight. I drew a dotted line—a new route—around a conversation that I knew led to shipwreck. This is not erasure. It is annotation. It is taking the inherited wisdom, honoring the journey it represents, and then consciously, carefully, plotting your own course. A constant revision.</w:t>
      </w:r>
    </w:p>
    <w:p>
      <w:r>
        <w:t>Sometimes I still get caught in an old current and follow his lines out of pure muscle memory. The map isn’t a magic spell; it’s more like a promise to yourself that feels as flimsy and breakable as a New Year’s resolution. But the difference is palpable. When I drift, I know it now. I can feel the boat turning toward a familiar, rocky shore, and I can look at the chart and say, “Ah, there it is.” I see the choice point I missed. And I can grab the wheel and try to steer back. The map itself may never change, but my place on it does.</w:t>
      </w:r>
    </w:p>
    <w:p>
      <w:pPr>
        <w:pStyle w:val="Heading1"/>
      </w:pPr>
      <w:r>
        <w:t>Conclusion</w:t>
      </w:r>
    </w:p>
    <w:p>
      <w:pPr>
        <w:pStyle w:val="Heading1"/>
      </w:pPr>
      <w:r>
        <w:t>Acknowledgments</w:t>
      </w:r>
    </w:p>
    <w:p>
      <w:r>
        <w:t>T</w:t>
      </w:r>
      <w:r>
        <w:t>hey tell you writing a book is a solitary act. You, a lamp, and the blinking cursor in the dark. That’s a convenient fiction, but it’s a fiction nonetheless. The truth is, a book is a house built by a small, dedicated village, and I owe a debt to every single person who hammered a nail, poured a foundation, or just showed up with coffee and donuts.</w:t>
      </w:r>
    </w:p>
    <w:p>
      <w:r>
        <w:t>To my agent, Sarah Vance, who saw a flicker of a story in a messy pitch and had the patience of a saint. You asked the hard questions, the ones I was avoiding, and you did it with a kindness that made me want to find the answers. To my editor, Julian Croft. Your red pen is a formidable weapon, but you wield it with surgical precision. Thank you for cutting the fat, for pushing me past my easy habits, and for that one phone call where you convinced me the entire third chapter needed to be torched. You were right. It was like watching a rickety shed burn down to make room for a garden.</w:t>
      </w:r>
    </w:p>
    <w:p>
      <w:r>
        <w:t>A book is built at a desk, but it’s sustained at the kitchen table. To Michael, my partner, who lived with the ghosts of these characters for years. You read the worst sentences imaginable and never flinched. You absorbed my anxieties, celebrated the microscopic breakthroughs, and kept the real world running while I was lost in a fictional one. For the endless cups of tea, the walks in the rain, and for knowing when to talk and when to just let the silence be. This book has your fingerprints all over it.</w:t>
      </w:r>
    </w:p>
    <w:p>
      <w:r>
        <w:t>To my first readers—Eliza, Ben, and Chloe. Handing you that first draft felt like confessing a secret I didn’t fully understand myself. Thank you for your honesty and your encouragement, often in the same breath. Eliza, your note in the margin of page 42—"Who is this person, really?"—unlocked everything. Ben, you told me it was worthy. On a Tuesday when I was ready to quit. That single word carried me for months. And Chloe, for the late-night texts that were just a string of emojis and somehow said it all...</w:t>
      </w:r>
    </w:p>
    <w:p>
      <w:r>
        <w:t xml:space="preserve">And finally, to my parents, who filled our house with books and taught me that stories were as vital as air. You gave me the quiet confidence to believe I had something to say. I’m still not entirely sure that I do, but your belief has always been a steadying hand on my back. A book is a poor way to say thank you for a lifetime of support, but it’s the best I’ve got. This one’s for you.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CinzelDecorative" w:hAnsi="CinzelDecorativ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480" w:after="480"/>
      <w:jc w:val="center"/>
      <w:outlineLvl w:val="0"/>
    </w:pPr>
    <w:rPr>
      <w:rFonts w:asciiTheme="majorHAnsi" w:eastAsiaTheme="majorEastAsia" w:hAnsiTheme="majorHAnsi" w:cstheme="majorBidi" w:ascii="CinzelDecorative" w:hAnsi="CinzelDecorative"/>
      <w:b/>
      <w:bCs/>
      <w:color w:val="365F91" w:themeColor="accent1" w:themeShade="BF"/>
      <w:sz w:val="34"/>
      <w:szCs w:val="28"/>
    </w:rPr>
  </w:style>
  <w:style w:type="paragraph" w:styleId="Heading2">
    <w:name w:val="heading 2"/>
    <w:basedOn w:val="Normal"/>
    <w:next w:val="Normal"/>
    <w:link w:val="Heading2Char"/>
    <w:uiPriority w:val="9"/>
    <w:unhideWhenUsed/>
    <w:qFormat/>
    <w:rsid w:val="00FC693F"/>
    <w:pPr>
      <w:keepNext/>
      <w:keepLines/>
      <w:spacing w:before="360" w:after="0"/>
      <w:jc w:val="center"/>
      <w:outlineLvl w:val="1"/>
    </w:pPr>
    <w:rPr>
      <w:rFonts w:asciiTheme="majorHAnsi" w:eastAsiaTheme="majorEastAsia" w:hAnsiTheme="majorHAnsi" w:cstheme="majorBidi" w:ascii="CinzelDecorative" w:hAnsi="CinzelDecorative"/>
      <w:b/>
      <w:bCs/>
      <w:i/>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40" w:after="0"/>
      <w:outlineLvl w:val="2"/>
    </w:pPr>
    <w:rPr>
      <w:rFonts w:asciiTheme="majorHAnsi" w:eastAsiaTheme="majorEastAsia" w:hAnsiTheme="majorHAnsi" w:cstheme="majorBidi" w:ascii="CinzelDecorative" w:hAnsi="CinzelDecorative"/>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jc w:val="center"/>
    </w:pPr>
    <w:rPr>
      <w:rFonts w:asciiTheme="majorHAnsi" w:eastAsiaTheme="majorEastAsia" w:hAnsiTheme="majorHAnsi" w:cstheme="majorBidi" w:ascii="CinzelDecorative" w:hAnsi="CinzelDecorative"/>
      <w:b/>
      <w:color w:val="17365D" w:themeColor="text2" w:themeShade="BF"/>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Inherited Weather</dc:title>
  <dc:subject/>
  <dc:creator>BookFoundry.AI</dc:creator>
  <cp:keywords/>
  <dc:description>generated by python-docx</dc:description>
  <cp:lastModifiedBy/>
  <cp:revision>1</cp:revision>
  <dcterms:created xsi:type="dcterms:W3CDTF">2013-12-23T23:15:00Z</dcterms:created>
  <dcterms:modified xsi:type="dcterms:W3CDTF">2013-12-23T23:15:00Z</dcterms:modified>
  <cp:category/>
</cp:coreProperties>
</file>